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299835" cy="3825875"/>
            <wp:effectExtent l="0" t="0" r="9525" b="146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100" r="33" b="5694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0"/>
        <w:jc w:val="center"/>
        <w:rPr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РАБОЧАЯ</w:t>
      </w:r>
      <w:r>
        <w:rPr>
          <w:rFonts w:hint="default"/>
          <w:b/>
          <w:bCs/>
          <w:sz w:val="36"/>
          <w:szCs w:val="36"/>
          <w:lang w:val="ru-RU"/>
        </w:rPr>
        <w:t xml:space="preserve"> ПРОГРАММА ВОСПИТАНИЯ</w:t>
      </w: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  <w:r>
        <w:rPr>
          <w:rFonts w:hint="default" w:cs="Times New Roman"/>
          <w:b/>
          <w:bCs/>
          <w:sz w:val="36"/>
          <w:szCs w:val="36"/>
          <w:lang w:val="ru-RU"/>
        </w:rPr>
        <w:t>НА 2023-2024 УЧЕБНЫЙ ГОД</w:t>
      </w: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36"/>
          <w:szCs w:val="36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pStyle w:val="6"/>
        <w:ind w:lef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2023</w:t>
      </w:r>
    </w:p>
    <w:p>
      <w:pPr>
        <w:pStyle w:val="6"/>
        <w:ind w:left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pStyle w:val="6"/>
        <w:ind w:left="0"/>
        <w:jc w:val="left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left="0"/>
        <w:jc w:val="left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left="0"/>
        <w:jc w:val="left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left="0"/>
        <w:jc w:val="left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left="0"/>
        <w:jc w:val="left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65" w:line="362" w:lineRule="auto"/>
        <w:ind w:right="7543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записка</w:t>
      </w:r>
      <w:r>
        <w:rPr>
          <w:rFonts w:hint="default" w:ascii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ЦЕЛЕВОЙ</w:t>
      </w:r>
    </w:p>
    <w:sdt>
      <w:sdtPr>
        <w:rPr>
          <w:rFonts w:hint="default" w:ascii="Times New Roman" w:hAnsi="Times New Roman" w:cs="Times New Roman"/>
          <w:sz w:val="24"/>
          <w:szCs w:val="24"/>
        </w:rPr>
        <w:id w:val="1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sz w:val="24"/>
          <w:szCs w:val="24"/>
        </w:rPr>
      </w:sdtEndPr>
      <w:sdtContent>
        <w:p>
          <w:pPr>
            <w:pStyle w:val="7"/>
            <w:numPr>
              <w:ilvl w:val="1"/>
              <w:numId w:val="1"/>
            </w:numPr>
            <w:tabs>
              <w:tab w:val="left" w:pos="816"/>
              <w:tab w:val="left" w:leader="dot" w:pos="10391"/>
            </w:tabs>
            <w:spacing w:before="0" w:after="0" w:line="315" w:lineRule="exact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Цель</w:t>
          </w:r>
          <w:r>
            <w:rPr>
              <w:rFonts w:hint="default" w:ascii="Times New Roman" w:hAnsi="Times New Roman" w:cs="Times New Roman"/>
              <w:spacing w:val="-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и</w:t>
          </w:r>
          <w:r>
            <w:rPr>
              <w:rFonts w:hint="default"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задачи</w:t>
          </w:r>
          <w:r>
            <w:rPr>
              <w:rFonts w:hint="default"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воспитания</w:t>
          </w:r>
          <w:r>
            <w:rPr>
              <w:rFonts w:hint="default" w:ascii="Times New Roman" w:hAnsi="Times New Roman" w:cs="Times New Roman"/>
              <w:spacing w:val="-6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обучающихся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5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16"/>
              <w:tab w:val="left" w:leader="dot" w:pos="10404"/>
            </w:tabs>
            <w:spacing w:before="163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"_TOC_250004"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Направления</w:t>
          </w:r>
          <w:r>
            <w:rPr>
              <w:rFonts w:hint="default"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воспитания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7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spacing w:before="163" w:after="0" w:line="240" w:lineRule="auto"/>
            <w:ind w:left="993" w:right="0" w:hanging="601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Целевые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ориентиры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результатов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воспитания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8</w:t>
          </w:r>
        </w:p>
        <w:p>
          <w:pPr>
            <w:pStyle w:val="7"/>
            <w:spacing w:before="158"/>
            <w:ind w:left="393" w:firstLine="0"/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  <w:instrText xml:space="preserve"> HYPERLINK \l "_TOC_250003" </w:instrText>
          </w: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t>РАЗДЕЛ</w:t>
          </w:r>
          <w:r>
            <w:rPr>
              <w:rFonts w:hint="default" w:ascii="Times New Roman" w:hAnsi="Times New Roman" w:cs="Times New Roman"/>
              <w:b/>
              <w:bCs/>
              <w:spacing w:val="-1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t>2.</w:t>
          </w:r>
          <w:r>
            <w:rPr>
              <w:rFonts w:hint="default" w:ascii="Times New Roman" w:hAnsi="Times New Roman" w:cs="Times New Roman"/>
              <w:b/>
              <w:bCs/>
              <w:spacing w:val="-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t>СОДЕРЖАТЕЛЬНЫЙ</w:t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816"/>
              <w:tab w:val="left" w:leader="dot" w:pos="10267"/>
            </w:tabs>
            <w:spacing w:before="163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Уклад</w:t>
          </w:r>
          <w:r>
            <w:rPr>
              <w:rFonts w:hint="default" w:ascii="Times New Roman" w:hAnsi="Times New Roman" w:cs="Times New Roman"/>
              <w:spacing w:val="-1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общеобразовательной</w:t>
          </w:r>
          <w:r>
            <w:rPr>
              <w:rFonts w:hint="default" w:ascii="Times New Roman" w:hAnsi="Times New Roman" w:cs="Times New Roman"/>
              <w:spacing w:val="-1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организации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17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816"/>
              <w:tab w:val="left" w:leader="dot" w:pos="10297"/>
            </w:tabs>
            <w:spacing w:before="158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Виды,</w:t>
          </w:r>
          <w:r>
            <w:rPr>
              <w:rFonts w:hint="default"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формы</w:t>
          </w:r>
          <w:r>
            <w:rPr>
              <w:rFonts w:hint="default"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и</w:t>
          </w:r>
          <w:r>
            <w:rPr>
              <w:rFonts w:hint="default" w:ascii="Times New Roman" w:hAnsi="Times New Roman" w:cs="Times New Roman"/>
              <w:spacing w:val="-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содержание</w:t>
          </w:r>
          <w:r>
            <w:rPr>
              <w:rFonts w:hint="default"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воспитательной</w:t>
          </w:r>
          <w:r>
            <w:rPr>
              <w:rFonts w:hint="default" w:ascii="Times New Roman" w:hAnsi="Times New Roman" w:cs="Times New Roman"/>
              <w:spacing w:val="-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деятельности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18</w:t>
          </w:r>
        </w:p>
        <w:p>
          <w:pPr>
            <w:pStyle w:val="7"/>
            <w:ind w:left="393" w:firstLine="0"/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/>
              <w:bCs/>
              <w:spacing w:val="-3"/>
              <w:sz w:val="24"/>
              <w:szCs w:val="24"/>
            </w:rPr>
            <w:t>РАЗДЕЛ</w:t>
          </w:r>
          <w:r>
            <w:rPr>
              <w:rFonts w:hint="default" w:ascii="Times New Roman" w:hAnsi="Times New Roman" w:cs="Times New Roman"/>
              <w:b/>
              <w:bCs/>
              <w:spacing w:val="-1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3"/>
              <w:sz w:val="24"/>
              <w:szCs w:val="24"/>
            </w:rPr>
            <w:t>3.</w:t>
          </w:r>
          <w:r>
            <w:rPr>
              <w:rFonts w:hint="default" w:ascii="Times New Roman" w:hAnsi="Times New Roman" w:cs="Times New Roman"/>
              <w:b/>
              <w:bCs/>
              <w:spacing w:val="-1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3"/>
              <w:sz w:val="24"/>
              <w:szCs w:val="24"/>
            </w:rPr>
            <w:t>ОРГАНИЗАЦИОННЫЙ</w:t>
          </w:r>
        </w:p>
        <w:p>
          <w:pPr>
            <w:pStyle w:val="7"/>
            <w:numPr>
              <w:ilvl w:val="1"/>
              <w:numId w:val="3"/>
            </w:numPr>
            <w:tabs>
              <w:tab w:val="left" w:pos="816"/>
              <w:tab w:val="left" w:leader="dot" w:pos="10288"/>
            </w:tabs>
            <w:spacing w:before="163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Кадровое</w:t>
          </w:r>
          <w:r>
            <w:rPr>
              <w:rFonts w:hint="default"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обеспечение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36</w:t>
          </w:r>
        </w:p>
        <w:p>
          <w:pPr>
            <w:pStyle w:val="7"/>
            <w:numPr>
              <w:ilvl w:val="1"/>
              <w:numId w:val="3"/>
            </w:numPr>
            <w:tabs>
              <w:tab w:val="left" w:pos="816"/>
              <w:tab w:val="left" w:leader="dot" w:pos="10251"/>
            </w:tabs>
            <w:spacing w:before="158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"_TOC_250002"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Нормативно-методическое</w:t>
          </w:r>
          <w:r>
            <w:rPr>
              <w:rFonts w:hint="default" w:ascii="Times New Roman" w:hAnsi="Times New Roman" w:cs="Times New Roman"/>
              <w:spacing w:val="-16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обеспечение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38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854"/>
              <w:tab w:val="left" w:leader="dot" w:pos="10254"/>
            </w:tabs>
            <w:spacing w:before="163" w:after="0" w:line="362" w:lineRule="auto"/>
            <w:ind w:left="393" w:right="131" w:firstLine="0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"_TOC_250001"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Требования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к</w:t>
          </w:r>
          <w:r>
            <w:rPr>
              <w:rFonts w:hint="default" w:ascii="Times New Roman" w:hAnsi="Times New Roman" w:cs="Times New Roman"/>
              <w:spacing w:val="2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условиям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работы</w:t>
          </w:r>
          <w:r>
            <w:rPr>
              <w:rFonts w:hint="default" w:ascii="Times New Roman" w:hAnsi="Times New Roman" w:cs="Times New Roman"/>
              <w:spacing w:val="3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</w:t>
          </w:r>
          <w:r>
            <w:rPr>
              <w:rFonts w:hint="default" w:ascii="Times New Roman" w:hAnsi="Times New Roman" w:cs="Times New Roman"/>
              <w:spacing w:val="32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обучающимися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особыми</w:t>
          </w:r>
          <w:r>
            <w:rPr>
              <w:rFonts w:hint="default" w:ascii="Times New Roman" w:hAnsi="Times New Roman" w:cs="Times New Roman"/>
              <w:spacing w:val="2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образовательными</w:t>
          </w:r>
          <w:r>
            <w:rPr>
              <w:rFonts w:hint="default" w:ascii="Times New Roman" w:hAnsi="Times New Roman" w:cs="Times New Roman"/>
              <w:spacing w:val="-6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потребностями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38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835"/>
              <w:tab w:val="left" w:leader="dot" w:pos="10240"/>
            </w:tabs>
            <w:spacing w:before="0" w:after="0" w:line="362" w:lineRule="auto"/>
            <w:ind w:left="393" w:right="130" w:firstLine="0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"_TOC_250000"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Система</w:t>
          </w:r>
          <w:r>
            <w:rPr>
              <w:rFonts w:hint="default" w:ascii="Times New Roman" w:hAnsi="Times New Roman" w:cs="Times New Roman"/>
              <w:spacing w:val="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поощрения</w:t>
          </w:r>
          <w:r>
            <w:rPr>
              <w:rFonts w:hint="default" w:ascii="Times New Roman" w:hAnsi="Times New Roman" w:cs="Times New Roman"/>
              <w:spacing w:val="12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социальной</w:t>
          </w:r>
          <w:r>
            <w:rPr>
              <w:rFonts w:hint="default" w:ascii="Times New Roman" w:hAnsi="Times New Roman" w:cs="Times New Roman"/>
              <w:spacing w:val="1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успешности</w:t>
          </w:r>
          <w:r>
            <w:rPr>
              <w:rFonts w:hint="default" w:ascii="Times New Roman" w:hAnsi="Times New Roman" w:cs="Times New Roman"/>
              <w:spacing w:val="1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и</w:t>
          </w:r>
          <w:r>
            <w:rPr>
              <w:rFonts w:hint="default" w:ascii="Times New Roman" w:hAnsi="Times New Roman" w:cs="Times New Roman"/>
              <w:spacing w:val="1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проявлений</w:t>
          </w:r>
          <w:r>
            <w:rPr>
              <w:rFonts w:hint="default" w:ascii="Times New Roman" w:hAnsi="Times New Roman" w:cs="Times New Roman"/>
              <w:spacing w:val="1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активной</w:t>
          </w:r>
          <w:r>
            <w:rPr>
              <w:rFonts w:hint="default" w:ascii="Times New Roman" w:hAnsi="Times New Roman" w:cs="Times New Roman"/>
              <w:spacing w:val="2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жизненной</w:t>
          </w:r>
          <w:r>
            <w:rPr>
              <w:rFonts w:hint="default" w:ascii="Times New Roman" w:hAnsi="Times New Roman" w:cs="Times New Roman"/>
              <w:spacing w:val="-6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позиции</w:t>
          </w:r>
          <w:r>
            <w:rPr>
              <w:rFonts w:hint="default" w:ascii="Times New Roman" w:hAnsi="Times New Roman" w:cs="Times New Roman"/>
              <w:spacing w:val="-1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обучающихся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39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816"/>
              <w:tab w:val="left" w:leader="dot" w:pos="10237"/>
            </w:tabs>
            <w:spacing w:before="0" w:after="0" w:line="314" w:lineRule="exact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Анализ</w:t>
          </w:r>
          <w:r>
            <w:rPr>
              <w:rFonts w:hint="default"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воспитательного</w:t>
          </w:r>
          <w:r>
            <w:rPr>
              <w:rFonts w:hint="default"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процесса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39</w:t>
          </w:r>
        </w:p>
        <w:p>
          <w:pPr>
            <w:pStyle w:val="7"/>
            <w:tabs>
              <w:tab w:val="left" w:leader="dot" w:pos="10319"/>
            </w:tabs>
            <w:spacing w:before="156"/>
            <w:ind w:left="393" w:firstLine="0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Календарный</w:t>
          </w:r>
          <w:r>
            <w:rPr>
              <w:rFonts w:hint="default" w:ascii="Times New Roman" w:hAnsi="Times New Roman" w:cs="Times New Roman"/>
              <w:spacing w:val="116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план</w:t>
          </w:r>
          <w:r>
            <w:rPr>
              <w:rFonts w:hint="default" w:ascii="Times New Roman" w:hAnsi="Times New Roman" w:cs="Times New Roman"/>
              <w:spacing w:val="11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воспитательной</w:t>
          </w:r>
          <w:r>
            <w:rPr>
              <w:rFonts w:hint="default" w:ascii="Times New Roman" w:hAnsi="Times New Roman" w:cs="Times New Roman"/>
              <w:spacing w:val="11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работы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40</w:t>
          </w:r>
        </w:p>
      </w:sdtContent>
    </w:sdt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220" w:right="440" w:bottom="280" w:left="740" w:header="720" w:footer="720" w:gutter="0"/>
          <w:cols w:space="720" w:num="1"/>
        </w:sectPr>
      </w:pPr>
    </w:p>
    <w:p>
      <w:pPr>
        <w:pStyle w:val="6"/>
        <w:spacing w:before="59"/>
        <w:ind w:left="3953" w:right="3957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  <w:bookmarkStart w:id="0" w:name="Пояснительная записка"/>
      <w:bookmarkEnd w:id="0"/>
    </w:p>
    <w:p>
      <w:pPr>
        <w:pStyle w:val="6"/>
        <w:spacing w:before="59"/>
        <w:ind w:left="3953" w:right="3957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</w:p>
    <w:p>
      <w:pPr>
        <w:pStyle w:val="6"/>
        <w:spacing w:before="59"/>
        <w:ind w:left="3953" w:right="395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записка</w:t>
      </w:r>
    </w:p>
    <w:p>
      <w:pPr>
        <w:pStyle w:val="6"/>
        <w:spacing w:before="226" w:line="322" w:lineRule="exact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  <w:lang w:val="ru-RU"/>
        </w:rPr>
        <w:t>Г</w:t>
      </w:r>
      <w:r>
        <w:rPr>
          <w:rFonts w:hint="default" w:cs="Times New Roman"/>
          <w:spacing w:val="-6"/>
          <w:sz w:val="24"/>
          <w:szCs w:val="24"/>
          <w:lang w:val="ru-RU"/>
        </w:rPr>
        <w:t xml:space="preserve">ундинская </w:t>
      </w:r>
      <w:r>
        <w:rPr>
          <w:rFonts w:hint="default" w:ascii="Times New Roman" w:hAnsi="Times New Roman" w:cs="Times New Roman"/>
          <w:sz w:val="24"/>
          <w:szCs w:val="24"/>
        </w:rPr>
        <w:t>СОШ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разработана:</w:t>
      </w:r>
    </w:p>
    <w:p>
      <w:pPr>
        <w:pStyle w:val="9"/>
        <w:numPr>
          <w:ilvl w:val="0"/>
          <w:numId w:val="4"/>
        </w:numPr>
        <w:tabs>
          <w:tab w:val="left" w:pos="1297"/>
        </w:tabs>
        <w:spacing w:before="0" w:after="0" w:line="240" w:lineRule="auto"/>
        <w:ind w:left="393" w:right="12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основе Федерального закона от 29.12.2012 № 273-ФЗ «Об образовании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учётом Стратегии развития воспитания в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период до 2025 года и Плана мероприятий по ее реализации в 2021-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2025 гг., № 996-р и Плана мероприятий по её реализации в 2021 — 2025 годах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(Распоряжение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12.11.2020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2945-р);</w:t>
      </w:r>
    </w:p>
    <w:p>
      <w:pPr>
        <w:pStyle w:val="9"/>
        <w:numPr>
          <w:ilvl w:val="0"/>
          <w:numId w:val="4"/>
        </w:numPr>
        <w:tabs>
          <w:tab w:val="left" w:pos="1383"/>
        </w:tabs>
        <w:spacing w:before="3" w:after="0" w:line="240" w:lineRule="auto"/>
        <w:ind w:left="393" w:right="12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04.09.2022г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№371-ФЗ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Федеральный закон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"Об образовании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Федерации";</w:t>
      </w:r>
    </w:p>
    <w:p>
      <w:pPr>
        <w:pStyle w:val="9"/>
        <w:numPr>
          <w:ilvl w:val="0"/>
          <w:numId w:val="4"/>
        </w:numPr>
        <w:tabs>
          <w:tab w:val="left" w:pos="1335"/>
        </w:tabs>
        <w:spacing w:before="0" w:after="0" w:line="261" w:lineRule="auto"/>
        <w:ind w:left="393" w:right="133" w:firstLine="7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2030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(Указ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Президента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17.05.2023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358);</w:t>
      </w:r>
    </w:p>
    <w:p>
      <w:pPr>
        <w:pStyle w:val="9"/>
        <w:numPr>
          <w:ilvl w:val="2"/>
          <w:numId w:val="3"/>
        </w:numPr>
        <w:tabs>
          <w:tab w:val="left" w:pos="1186"/>
        </w:tabs>
        <w:spacing w:before="152" w:after="0" w:line="261" w:lineRule="auto"/>
        <w:ind w:left="1113" w:right="125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 просвещения Российской Федерации от 18.05.2023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372 "Об утверждении федеральной образовательной программы начального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(Зарегистрирован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13.07.2023 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74229);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53" w:after="0" w:line="240" w:lineRule="auto"/>
        <w:ind w:left="1113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18.05.2023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</w:p>
    <w:p>
      <w:pPr>
        <w:pStyle w:val="6"/>
        <w:spacing w:before="23" w:line="261" w:lineRule="auto"/>
        <w:ind w:left="1113" w:right="14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370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(Зарегистрирован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12.07.2023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74223);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53" w:after="0" w:line="240" w:lineRule="auto"/>
        <w:ind w:left="1113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18.05.2023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</w:p>
    <w:p>
      <w:pPr>
        <w:pStyle w:val="6"/>
        <w:spacing w:before="29" w:line="261" w:lineRule="auto"/>
        <w:ind w:left="1113" w:right="13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371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(Зарегистрирован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12.07.2023 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74228);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52" w:after="0" w:line="259" w:lineRule="auto"/>
        <w:ind w:left="1113" w:right="129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712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обучающихся»;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60" w:after="0" w:line="259" w:lineRule="auto"/>
        <w:ind w:left="1113" w:right="129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18 июля 2022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АБ-1951/06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(протокол от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23.06.2022г.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3/22);</w:t>
      </w:r>
    </w:p>
    <w:p>
      <w:pPr>
        <w:pStyle w:val="6"/>
        <w:spacing w:before="64"/>
        <w:ind w:right="141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 уровней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 образования.</w:t>
      </w:r>
    </w:p>
    <w:p>
      <w:pPr>
        <w:pStyle w:val="6"/>
        <w:spacing w:line="242" w:lineRule="auto"/>
        <w:ind w:right="136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предназначена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определённых ФГОС;</w:t>
      </w:r>
    </w:p>
    <w:p>
      <w:pPr>
        <w:pStyle w:val="6"/>
        <w:ind w:right="141" w:firstLine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Разрабатывается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коллегиальных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обучающихся),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родителей.</w:t>
      </w:r>
    </w:p>
    <w:p>
      <w:pPr>
        <w:pStyle w:val="6"/>
        <w:ind w:right="13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институтами воспитания.</w:t>
      </w:r>
    </w:p>
    <w:p>
      <w:pPr>
        <w:pStyle w:val="6"/>
        <w:ind w:right="130" w:firstLine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 поведения, принятым в российском обществе на основе российских базовых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ценностей;</w:t>
      </w:r>
    </w:p>
    <w:p>
      <w:pPr>
        <w:pStyle w:val="6"/>
        <w:ind w:right="143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6"/>
        <w:ind w:right="13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содержательный,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организационный.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разработке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её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исключением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целевого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раздела,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изменяться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особенностями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организации: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организационно-правовой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формой,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left="0" w:leftChars="0" w:right="129" w:firstLine="0" w:firstLineChars="0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контингентом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представителей),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направленностью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программы,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предусматривающей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углублённое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учебных предметов, учитывающей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этнокультурные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интересы, особые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40"/>
          <w:pgMar w:top="540" w:right="440" w:bottom="460" w:left="740" w:header="0" w:footer="854" w:gutter="0"/>
          <w:cols w:space="720" w:num="1"/>
        </w:sectPr>
      </w:pPr>
    </w:p>
    <w:p>
      <w:pPr>
        <w:pStyle w:val="2"/>
        <w:spacing w:before="69" w:line="240" w:lineRule="auto"/>
        <w:ind w:left="3953" w:right="369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Целевой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right="128" w:firstLine="6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определяется содержанием российских базовых (гражданских, национальных) норм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 и нормы определяют инвариантное содержание воспитания обучающихся.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Вариативный компонент содержания воспитания обучающихся включает духовно-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России.</w:t>
      </w:r>
    </w:p>
    <w:p>
      <w:pPr>
        <w:pStyle w:val="6"/>
        <w:spacing w:before="239"/>
        <w:ind w:right="132" w:firstLine="6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разделяющей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обладающей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мирному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созиданию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Родины.</w:t>
      </w:r>
    </w:p>
    <w:p>
      <w:pPr>
        <w:pStyle w:val="6"/>
        <w:spacing w:before="3"/>
        <w:ind w:right="130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педагогические и другие работники школы, обучающиеся, их родители (законные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 Российской Федерации, локальными актами школы. 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преимущественное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лицами.</w:t>
      </w:r>
    </w:p>
    <w:p>
      <w:pPr>
        <w:pStyle w:val="6"/>
        <w:ind w:right="139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Нормативные ценностно-целевые основы воспитания обучающихся в 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определяются содержанием российских гражданских (базовых, общенациональных)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 и ценностей, основные из которых закреплены в Конституции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pStyle w:val="6"/>
        <w:spacing w:before="2"/>
        <w:ind w:right="130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мировоззренческого,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религиозного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многообразия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ценностно-целевые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включают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мировоззренческими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6"/>
        <w:ind w:right="130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приоритетами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 в сфере воспитания, зафиксированными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разделяющей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духовные ценности, обладающей актуальными знаниями и умениями, способной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 свой потенциал в условиях современного общества, готовой к мирному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созиданию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Родины.</w:t>
      </w:r>
    </w:p>
    <w:p>
      <w:pPr>
        <w:pStyle w:val="6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5"/>
        </w:numPr>
        <w:tabs>
          <w:tab w:val="left" w:pos="1113"/>
          <w:tab w:val="left" w:pos="1114"/>
        </w:tabs>
        <w:spacing w:before="0" w:after="0" w:line="240" w:lineRule="auto"/>
        <w:ind w:left="1113" w:right="0" w:hanging="7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</w:p>
    <w:p>
      <w:pPr>
        <w:pStyle w:val="6"/>
        <w:spacing w:before="64"/>
        <w:ind w:left="0" w:leftChars="0" w:right="12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Современный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общенациональный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высоконравственный,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творческий,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компетентный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судьбу Отечества как свою личную, осознающий ответственность за настоящее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укорененный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многонационального народа Российской Федерации. В соответствии с этим идеалом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нормативными правовыми актами Российской Федерации в сфере 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цель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школе:</w:t>
      </w:r>
    </w:p>
    <w:p>
      <w:pPr>
        <w:pStyle w:val="6"/>
        <w:spacing w:before="4"/>
        <w:ind w:right="128" w:firstLine="8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развитие личности, создание условий для самоопределения и социализации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государства;</w:t>
      </w:r>
    </w:p>
    <w:p>
      <w:pPr>
        <w:spacing w:before="1"/>
        <w:ind w:right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чувства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патриотизма,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гражданственности,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 к памяти защитников Отечества и подвигам Героев Отечества, закону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правопорядку,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поколению,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бережного отношения к культурному наследию и традициям многонационального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природе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</w:t>
      </w:r>
      <w:r>
        <w:rPr>
          <w:rFonts w:hint="default" w:cs="Times New Roman"/>
          <w:sz w:val="24"/>
          <w:szCs w:val="24"/>
          <w:lang w:val="ru-RU"/>
        </w:rPr>
        <w:t>ы.</w:t>
      </w:r>
    </w:p>
    <w:p>
      <w:pPr>
        <w:spacing w:before="1"/>
        <w:ind w:right="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="1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За</w:t>
      </w:r>
      <w:r>
        <w:rPr>
          <w:rFonts w:hint="default" w:ascii="Times New Roman" w:hAnsi="Times New Roman" w:cs="Times New Roman"/>
          <w:b/>
          <w:sz w:val="24"/>
          <w:szCs w:val="24"/>
        </w:rPr>
        <w:t>дачами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6"/>
        <w:spacing w:before="4"/>
        <w:ind w:right="13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усвоение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духовно-нравственных 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выработало российское общество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(социально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знаний);</w:t>
      </w:r>
    </w:p>
    <w:p>
      <w:pPr>
        <w:pStyle w:val="9"/>
        <w:numPr>
          <w:ilvl w:val="2"/>
          <w:numId w:val="5"/>
        </w:numPr>
        <w:tabs>
          <w:tab w:val="left" w:pos="1268"/>
        </w:tabs>
        <w:spacing w:before="0" w:after="0" w:line="240" w:lineRule="auto"/>
        <w:ind w:left="393" w:right="13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освоение,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принятие);</w:t>
      </w:r>
    </w:p>
    <w:p>
      <w:pPr>
        <w:pStyle w:val="9"/>
        <w:numPr>
          <w:ilvl w:val="2"/>
          <w:numId w:val="5"/>
        </w:numPr>
        <w:tabs>
          <w:tab w:val="left" w:pos="1268"/>
        </w:tabs>
        <w:spacing w:before="0" w:after="0" w:line="240" w:lineRule="auto"/>
        <w:ind w:left="393" w:right="131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сформированных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(опыта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поступков,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дел).</w:t>
      </w:r>
    </w:p>
    <w:p>
      <w:pPr>
        <w:pStyle w:val="6"/>
        <w:ind w:right="1000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</w:t>
      </w:r>
    </w:p>
    <w:p>
      <w:pPr>
        <w:pStyle w:val="2"/>
        <w:spacing w:before="243" w:line="240" w:lineRule="auto"/>
        <w:ind w:left="393" w:right="1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включают: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335" w:lineRule="exact"/>
        <w:ind w:left="1108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осознание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341" w:lineRule="exact"/>
        <w:ind w:left="1108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сформированность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инициативы;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242" w:lineRule="auto"/>
        <w:ind w:left="1108" w:right="137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337" w:lineRule="exact"/>
        <w:ind w:left="1108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целенаправленной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240" w:lineRule="auto"/>
        <w:ind w:left="1108" w:right="139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сформированность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себе,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людям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жизни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целом.</w:t>
      </w:r>
    </w:p>
    <w:p>
      <w:pPr>
        <w:pStyle w:val="6"/>
        <w:ind w:left="748" w:right="128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образовательной организации планируется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осуществляется на основе аксиологического, антропологического, культурно-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системно-деятельностного,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личностно-ориентированного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подходов и с учетом принципов воспитания: гуманистической 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инклюзивности,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возрастосообразности.</w:t>
      </w:r>
    </w:p>
    <w:p>
      <w:pPr>
        <w:pStyle w:val="6"/>
        <w:ind w:right="136" w:firstLine="710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right="136" w:firstLine="710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br w:type="textWrapping"/>
      </w:r>
    </w:p>
    <w:p>
      <w:pPr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br w:type="page"/>
      </w:r>
    </w:p>
    <w:p>
      <w:pPr>
        <w:pStyle w:val="6"/>
        <w:ind w:right="136" w:firstLine="710"/>
        <w:rPr>
          <w:rFonts w:hint="default" w:cs="Times New Roman"/>
          <w:sz w:val="24"/>
          <w:szCs w:val="24"/>
          <w:lang w:val="ru-RU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888"/>
        </w:tabs>
        <w:spacing w:before="71" w:after="0" w:line="319" w:lineRule="exact"/>
        <w:ind w:left="887" w:right="0" w:hanging="49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_TOC_250004"/>
      <w:r>
        <w:rPr>
          <w:rFonts w:hint="default" w:ascii="Times New Roman" w:hAnsi="Times New Roman" w:cs="Times New Roman"/>
          <w:spacing w:val="-1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>воспитания</w:t>
      </w:r>
    </w:p>
    <w:p>
      <w:pPr>
        <w:pStyle w:val="6"/>
        <w:tabs>
          <w:tab w:val="left" w:pos="3701"/>
        </w:tabs>
        <w:spacing w:line="319" w:lineRule="exact"/>
        <w:ind w:left="115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воспитания    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реализуется    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    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</w:p>
    <w:p>
      <w:pPr>
        <w:pStyle w:val="6"/>
        <w:spacing w:before="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отражает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 руководствоваться ценностями и приобретать первоначальный 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части:</w:t>
      </w:r>
    </w:p>
    <w:p>
      <w:pPr>
        <w:pStyle w:val="9"/>
        <w:numPr>
          <w:ilvl w:val="0"/>
          <w:numId w:val="7"/>
        </w:numPr>
        <w:tabs>
          <w:tab w:val="left" w:pos="1460"/>
        </w:tabs>
        <w:spacing w:before="0" w:after="0" w:line="240" w:lineRule="auto"/>
        <w:ind w:left="393" w:right="128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гражданского воспитания</w:t>
      </w:r>
      <w:r>
        <w:rPr>
          <w:rFonts w:hint="default" w:ascii="Times New Roman" w:hAnsi="Times New Roman" w:cs="Times New Roman"/>
          <w:sz w:val="24"/>
          <w:szCs w:val="24"/>
        </w:rPr>
        <w:t>, способствующего формированию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принадлежности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народу 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источнику власти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тысячелетней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свободам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обязанностям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политической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культуры.</w:t>
      </w:r>
    </w:p>
    <w:p>
      <w:pPr>
        <w:pStyle w:val="9"/>
        <w:numPr>
          <w:ilvl w:val="0"/>
          <w:numId w:val="7"/>
        </w:numPr>
        <w:tabs>
          <w:tab w:val="left" w:pos="1479"/>
        </w:tabs>
        <w:spacing w:before="0" w:after="0" w:line="240" w:lineRule="auto"/>
        <w:ind w:left="393" w:right="130" w:firstLine="6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любви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сознания,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культурной идентичности.</w:t>
      </w:r>
    </w:p>
    <w:p>
      <w:pPr>
        <w:pStyle w:val="9"/>
        <w:numPr>
          <w:ilvl w:val="1"/>
          <w:numId w:val="7"/>
        </w:numPr>
        <w:tabs>
          <w:tab w:val="left" w:pos="1474"/>
        </w:tabs>
        <w:spacing w:before="2" w:after="0" w:line="240" w:lineRule="auto"/>
        <w:ind w:left="393" w:right="131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 народов России, традиционных религий народов России, 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 российских семейных ценностей;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честности,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памяти предков.</w:t>
      </w:r>
    </w:p>
    <w:p>
      <w:pPr>
        <w:pStyle w:val="9"/>
        <w:numPr>
          <w:ilvl w:val="1"/>
          <w:numId w:val="7"/>
        </w:numPr>
        <w:tabs>
          <w:tab w:val="left" w:pos="1465"/>
        </w:tabs>
        <w:spacing w:before="0" w:after="0" w:line="240" w:lineRule="auto"/>
        <w:ind w:left="393" w:right="133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эстетического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способствующего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эстетической культуры на основе российских традиционных духовных 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 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лучшим образцам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отечественного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искусства.</w:t>
      </w:r>
    </w:p>
    <w:p>
      <w:pPr>
        <w:pStyle w:val="9"/>
        <w:numPr>
          <w:ilvl w:val="1"/>
          <w:numId w:val="7"/>
        </w:numPr>
        <w:tabs>
          <w:tab w:val="left" w:pos="1479"/>
        </w:tabs>
        <w:spacing w:before="0" w:after="0" w:line="240" w:lineRule="auto"/>
        <w:ind w:left="393" w:right="123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физического воспитания</w:t>
      </w:r>
      <w:r>
        <w:rPr>
          <w:rFonts w:hint="default" w:ascii="Times New Roman" w:hAnsi="Times New Roman" w:cs="Times New Roman"/>
          <w:sz w:val="24"/>
          <w:szCs w:val="24"/>
        </w:rPr>
        <w:t>, ориентированного на формирование культуры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благополучия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с учётом возможностей и состояния здоровья, навыков 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социальной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чрезвычайных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ситуациях.</w:t>
      </w:r>
    </w:p>
    <w:p>
      <w:pPr>
        <w:pStyle w:val="9"/>
        <w:numPr>
          <w:ilvl w:val="1"/>
          <w:numId w:val="7"/>
        </w:numPr>
        <w:tabs>
          <w:tab w:val="left" w:pos="1474"/>
        </w:tabs>
        <w:spacing w:before="0" w:after="0" w:line="240" w:lineRule="auto"/>
        <w:ind w:left="393" w:right="139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трудового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трудящимся, результатам труда (своего и других людей), ориентации на трудовую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достойном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выдающихся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9"/>
        <w:numPr>
          <w:ilvl w:val="1"/>
          <w:numId w:val="7"/>
        </w:numPr>
        <w:tabs>
          <w:tab w:val="left" w:pos="1484"/>
        </w:tabs>
        <w:spacing w:before="0" w:after="0" w:line="240" w:lineRule="auto"/>
        <w:ind w:left="393" w:right="134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экологического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бережного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охраны,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среды.</w:t>
      </w:r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научного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познания,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ориентированного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стремления к познанию себя и других людей, природы и общества, к получению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знаний, качественного образования с учётом личностных интересов и общественных</w:t>
      </w:r>
      <w:r>
        <w:rPr>
          <w:rFonts w:hint="default" w:ascii="Times New Roman" w:hAnsi="Times New Roman" w:cs="Times New Roman"/>
          <w:b w:val="0"/>
          <w:bCs w:val="0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потребностей.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1.2. Направления воспитания"/>
      <w:bookmarkEnd w:id="2"/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 Целевые ориентиры результатов воспитания на уровне</w:t>
      </w:r>
      <w:bookmarkStart w:id="3" w:name="начального общего образования"/>
      <w:bookmarkEnd w:id="3"/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начального общего образования</w:t>
      </w:r>
    </w:p>
    <w:p>
      <w:pPr>
        <w:pStyle w:val="6"/>
        <w:ind w:right="138" w:firstLine="75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воспитании, развитии личности обучающихся, на достижение которых должна 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НОО.</w:t>
      </w:r>
    </w:p>
    <w:p>
      <w:pPr>
        <w:pStyle w:val="6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(гражданских,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конституциональных)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 пространства.</w:t>
      </w: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319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Целевые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20" w:type="dxa"/>
          </w:tcPr>
          <w:p>
            <w:pPr>
              <w:pStyle w:val="10"/>
              <w:spacing w:line="306" w:lineRule="exact"/>
              <w:ind w:left="2543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</w:trPr>
        <w:tc>
          <w:tcPr>
            <w:tcW w:w="10320" w:type="dxa"/>
          </w:tcPr>
          <w:p>
            <w:pPr>
              <w:pStyle w:val="10"/>
              <w:spacing w:before="233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Родине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расположении;</w:t>
            </w:r>
          </w:p>
          <w:p>
            <w:pPr>
              <w:pStyle w:val="10"/>
              <w:spacing w:before="239" w:line="240" w:lineRule="auto"/>
              <w:ind w:left="110" w:right="11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уважение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своему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другим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народам;</w:t>
            </w:r>
          </w:p>
          <w:p>
            <w:pPr>
              <w:pStyle w:val="10"/>
              <w:spacing w:before="240" w:line="240" w:lineRule="auto"/>
              <w:ind w:left="110" w:right="9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сопричастность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прошлому,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настоящему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 Родины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 государства;</w:t>
            </w:r>
          </w:p>
          <w:p>
            <w:pPr>
              <w:pStyle w:val="10"/>
              <w:spacing w:before="239" w:line="240" w:lineRule="auto"/>
              <w:ind w:left="110" w:right="11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(государственная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ним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уважение;</w:t>
            </w:r>
          </w:p>
          <w:p>
            <w:pPr>
              <w:pStyle w:val="10"/>
              <w:spacing w:before="240" w:line="240" w:lineRule="auto"/>
              <w:ind w:left="110" w:right="115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гражданских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правах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обязанностях;</w:t>
            </w:r>
          </w:p>
          <w:p>
            <w:pPr>
              <w:pStyle w:val="10"/>
              <w:spacing w:before="230" w:line="320" w:lineRule="atLeast"/>
              <w:ind w:left="110" w:right="111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 по возрасту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40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10320" w:type="dxa"/>
          </w:tcPr>
          <w:p>
            <w:pPr>
              <w:pStyle w:val="10"/>
              <w:spacing w:before="232" w:line="240" w:lineRule="auto"/>
              <w:ind w:left="110" w:right="107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семейные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национальной,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принадлежности;</w:t>
            </w:r>
          </w:p>
          <w:p>
            <w:pPr>
              <w:pStyle w:val="10"/>
              <w:spacing w:before="240" w:line="240" w:lineRule="auto"/>
              <w:ind w:left="110" w:right="11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достоинство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каждого человека;</w:t>
            </w:r>
          </w:p>
          <w:p>
            <w:pPr>
              <w:pStyle w:val="10"/>
              <w:spacing w:before="239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доброжелательный,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сопереживание,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оказывать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помощь,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причиняющего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моральный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людям,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старших;</w:t>
            </w:r>
          </w:p>
          <w:p>
            <w:pPr>
              <w:pStyle w:val="10"/>
              <w:spacing w:before="231" w:line="320" w:lineRule="atLeast"/>
              <w:ind w:left="110" w:right="101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нормам,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осознающий ответственность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 поступки.</w:t>
            </w:r>
          </w:p>
        </w:tc>
      </w:tr>
    </w:tbl>
    <w:p>
      <w:pPr>
        <w:pStyle w:val="9"/>
        <w:numPr>
          <w:ilvl w:val="1"/>
          <w:numId w:val="7"/>
        </w:numPr>
        <w:tabs>
          <w:tab w:val="left" w:pos="1484"/>
        </w:tabs>
        <w:spacing w:before="0" w:after="0" w:line="240" w:lineRule="auto"/>
        <w:ind w:left="393" w:right="135" w:firstLine="758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80" w:right="440" w:bottom="1120" w:left="740" w:header="0" w:footer="854" w:gutter="0"/>
          <w:cols w:space="720" w:num="1"/>
        </w:sectPr>
      </w:pPr>
    </w:p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4" w:name="1.3  Целевые ориентиры результатов воспи"/>
      <w:bookmarkEnd w:id="4"/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0320" w:type="dxa"/>
          </w:tcPr>
          <w:p>
            <w:pPr>
              <w:pStyle w:val="10"/>
              <w:spacing w:before="224" w:line="242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языкового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 России, имеющий первоначальные навыки общения с людьми разных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вероисповеданий.</w:t>
            </w:r>
          </w:p>
          <w:p>
            <w:pPr>
              <w:pStyle w:val="10"/>
              <w:spacing w:before="235" w:line="240" w:lineRule="auto"/>
              <w:ind w:left="110" w:right="107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 языка,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чтению.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35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10320" w:type="dxa"/>
          </w:tcPr>
          <w:p>
            <w:pPr>
              <w:pStyle w:val="10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40" w:lineRule="auto"/>
              <w:ind w:left="110" w:right="114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воспринимать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чувствовать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прекрасное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творчестве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before="240" w:line="240" w:lineRule="auto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культуре;</w:t>
            </w:r>
          </w:p>
          <w:p>
            <w:pPr>
              <w:pStyle w:val="10"/>
              <w:spacing w:before="239" w:line="240" w:lineRule="auto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самовыражению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35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4" w:hRule="atLeast"/>
        </w:trPr>
        <w:tc>
          <w:tcPr>
            <w:tcW w:w="10320" w:type="dxa"/>
          </w:tcPr>
          <w:p>
            <w:pPr>
              <w:pStyle w:val="10"/>
              <w:spacing w:before="224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относящийся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здоровью,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 здорового и безопасного для себя и других людей образа жизни, в 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информационной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before="239" w:line="240" w:lineRule="auto"/>
              <w:ind w:left="110" w:right="113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before="240" w:line="240" w:lineRule="auto"/>
              <w:ind w:left="110" w:right="113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 на физическое развитие с учетом возможностей здоровья,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спортом;</w:t>
            </w:r>
          </w:p>
          <w:p>
            <w:pPr>
              <w:pStyle w:val="10"/>
              <w:spacing w:before="234" w:line="322" w:lineRule="exact"/>
              <w:ind w:left="110" w:right="112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психофизические 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поведенческие особенности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учетом 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20" w:type="dxa"/>
          </w:tcPr>
          <w:p>
            <w:pPr>
              <w:pStyle w:val="10"/>
              <w:spacing w:line="306" w:lineRule="exact"/>
              <w:ind w:left="2536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10320" w:type="dxa"/>
          </w:tcPr>
          <w:p>
            <w:pPr>
              <w:pStyle w:val="10"/>
              <w:spacing w:before="225" w:line="240" w:lineRule="auto"/>
              <w:ind w:left="6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общества;</w:t>
            </w:r>
          </w:p>
          <w:p>
            <w:pPr>
              <w:pStyle w:val="10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 w:line="240" w:lineRule="auto"/>
              <w:ind w:left="110" w:right="108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труду,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потребление;</w:t>
            </w:r>
          </w:p>
          <w:p>
            <w:pPr>
              <w:pStyle w:val="10"/>
              <w:spacing w:before="240" w:line="240" w:lineRule="auto"/>
              <w:ind w:left="6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профессиям;</w:t>
            </w:r>
          </w:p>
          <w:p>
            <w:pPr>
              <w:pStyle w:val="10"/>
              <w:spacing w:before="234" w:line="322" w:lineRule="exact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доступного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возрасту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35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0320" w:type="dxa"/>
          </w:tcPr>
          <w:p>
            <w:pPr>
              <w:pStyle w:val="10"/>
              <w:spacing w:before="225" w:line="242" w:lineRule="auto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зависимость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 на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природу,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окружающую среду;</w:t>
            </w:r>
          </w:p>
          <w:p>
            <w:pPr>
              <w:pStyle w:val="10"/>
              <w:spacing w:before="237" w:line="317" w:lineRule="exact"/>
              <w:ind w:left="6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действий,</w:t>
            </w:r>
          </w:p>
        </w:tc>
      </w:tr>
    </w:tbl>
    <w:p>
      <w:pPr>
        <w:spacing w:after="0" w:line="317" w:lineRule="exac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0320" w:type="dxa"/>
          </w:tcPr>
          <w:p>
            <w:pPr>
              <w:pStyle w:val="10"/>
              <w:spacing w:line="30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приносящих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живым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существам;</w:t>
            </w:r>
          </w:p>
          <w:p>
            <w:pPr>
              <w:pStyle w:val="10"/>
              <w:spacing w:before="239" w:line="320" w:lineRule="atLeast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придерживаться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43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10320" w:type="dxa"/>
          </w:tcPr>
          <w:p>
            <w:pPr>
              <w:pStyle w:val="10"/>
              <w:spacing w:before="225" w:line="240" w:lineRule="auto"/>
              <w:ind w:left="110" w:right="106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активность,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любознательность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познании,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знаниям,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науке;</w:t>
            </w:r>
          </w:p>
          <w:p>
            <w:pPr>
              <w:pStyle w:val="10"/>
              <w:spacing w:before="239" w:line="240" w:lineRule="auto"/>
              <w:ind w:left="110" w:right="10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явлений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науке,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знании;</w:t>
            </w:r>
          </w:p>
          <w:p>
            <w:pPr>
              <w:pStyle w:val="10"/>
              <w:spacing w:before="239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гуманитарной областях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</w:tbl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40" w:line="285" w:lineRule="auto"/>
        <w:ind w:left="3534" w:right="1696" w:hanging="1581"/>
        <w:rPr>
          <w:rFonts w:hint="default" w:ascii="Times New Roman" w:hAnsi="Times New Roman" w:cs="Times New Roman"/>
          <w:sz w:val="24"/>
          <w:szCs w:val="24"/>
        </w:rPr>
      </w:pPr>
      <w:bookmarkStart w:id="5" w:name="Целевые ориентиры результатов воспитания"/>
      <w:bookmarkEnd w:id="5"/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bookmarkStart w:id="6" w:name="основного общего образования"/>
      <w:bookmarkEnd w:id="6"/>
      <w:r>
        <w:rPr>
          <w:rFonts w:hint="default" w:ascii="Times New Roman" w:hAnsi="Times New Roman" w:cs="Times New Roman"/>
          <w:sz w:val="24"/>
          <w:szCs w:val="24"/>
          <w:u w:val="thick"/>
        </w:rPr>
        <w:t>основного</w:t>
      </w:r>
      <w:r>
        <w:rPr>
          <w:rFonts w:hint="default"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образования</w:t>
      </w:r>
    </w:p>
    <w:p>
      <w:pPr>
        <w:pStyle w:val="6"/>
        <w:ind w:right="134" w:firstLine="75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воспитании, развитии личности обучающихся, на достижение которых должна 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ООО.</w:t>
      </w:r>
    </w:p>
    <w:p>
      <w:pPr>
        <w:pStyle w:val="6"/>
        <w:ind w:right="133" w:firstLine="75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(гражданских,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 пространства.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2" w:type="dxa"/>
          </w:tcPr>
          <w:p>
            <w:pPr>
              <w:pStyle w:val="10"/>
              <w:spacing w:line="320" w:lineRule="exact"/>
              <w:ind w:left="886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Целевые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2" w:type="dxa"/>
          </w:tcPr>
          <w:p>
            <w:pPr>
              <w:pStyle w:val="10"/>
              <w:spacing w:line="320" w:lineRule="exact"/>
              <w:ind w:left="890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Гражданское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</w:trPr>
        <w:tc>
          <w:tcPr>
            <w:tcW w:w="9642" w:type="dxa"/>
          </w:tcPr>
          <w:p>
            <w:pPr>
              <w:pStyle w:val="10"/>
              <w:spacing w:line="242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(идентичность)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поликультурном,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многонациональном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многоконфессиональном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 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мировом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сообществе;</w:t>
            </w:r>
          </w:p>
          <w:p>
            <w:pPr>
              <w:pStyle w:val="10"/>
              <w:spacing w:line="240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сопричастность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прошлому,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настоящему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будущему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исторического сознания;</w:t>
            </w:r>
          </w:p>
          <w:p>
            <w:pPr>
              <w:pStyle w:val="10"/>
              <w:spacing w:line="240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символам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праздникам;</w:t>
            </w:r>
          </w:p>
          <w:p>
            <w:pPr>
              <w:pStyle w:val="10"/>
              <w:spacing w:line="240" w:lineRule="auto"/>
              <w:ind w:left="110" w:right="109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 реализации своих гражданских прав и свобод при уважении прав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интересов 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240" w:lineRule="auto"/>
              <w:ind w:left="110" w:right="99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line="312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принимающий  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  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 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жизни   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класса,  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</w:tc>
      </w:tr>
    </w:tbl>
    <w:p>
      <w:pPr>
        <w:spacing w:after="0" w:line="312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самоуправлении,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32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4" w:right="35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сознающий  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свою   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национальную,   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этническую   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принадлежность,</w:t>
            </w:r>
          </w:p>
          <w:p>
            <w:pPr>
              <w:pStyle w:val="10"/>
              <w:spacing w:line="240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любящий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культуру;</w:t>
            </w:r>
          </w:p>
          <w:p>
            <w:pPr>
              <w:pStyle w:val="10"/>
              <w:spacing w:line="240" w:lineRule="auto"/>
              <w:ind w:left="110" w:right="107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наследию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проживающих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стране;</w:t>
            </w:r>
          </w:p>
          <w:p>
            <w:pPr>
              <w:pStyle w:val="10"/>
              <w:spacing w:line="240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 и культуры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 края,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 народа,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240" w:lineRule="auto"/>
              <w:ind w:left="110" w:right="103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 и уважающий достижения нашей Родины — России в науке,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боевые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подвиги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защитников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современности;</w:t>
            </w:r>
          </w:p>
          <w:p>
            <w:pPr>
              <w:pStyle w:val="10"/>
              <w:spacing w:line="322" w:lineRule="exact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2" w:lineRule="exact"/>
              <w:ind w:left="892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уважающий духовно-нравственную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 народа,</w:t>
            </w:r>
          </w:p>
          <w:p>
            <w:pPr>
              <w:pStyle w:val="10"/>
              <w:spacing w:line="240" w:lineRule="auto"/>
              <w:ind w:left="110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 российского общества в ситуациях нравственного выбора (с учётом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национальной,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религиозной принадлежности);</w:t>
            </w:r>
          </w:p>
          <w:p>
            <w:pPr>
              <w:pStyle w:val="10"/>
              <w:spacing w:line="240" w:lineRule="auto"/>
              <w:ind w:left="110" w:right="96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 и поступки других людей с позиций традиционных 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 нравственных ценностей и норм с учётом осознания последствий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поступков;</w:t>
            </w:r>
          </w:p>
          <w:p>
            <w:pPr>
              <w:pStyle w:val="10"/>
              <w:spacing w:before="2" w:line="240" w:lineRule="auto"/>
              <w:ind w:left="110" w:right="10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антигуманных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асоциальных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 противоречащих традиционным в России духовно-нравственным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нормам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ценностям;</w:t>
            </w:r>
          </w:p>
          <w:p>
            <w:pPr>
              <w:pStyle w:val="10"/>
              <w:spacing w:line="240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межнационального,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межрелигиозного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общаться 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вероисповеданий;</w:t>
            </w:r>
          </w:p>
          <w:p>
            <w:pPr>
              <w:pStyle w:val="10"/>
              <w:spacing w:line="240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старшим,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семейным ценностям, институту брака как союзу мужчины и женщины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воспитания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детей;</w:t>
            </w:r>
          </w:p>
          <w:p>
            <w:pPr>
              <w:pStyle w:val="10"/>
              <w:spacing w:line="240" w:lineRule="auto"/>
              <w:ind w:left="110" w:right="10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духовной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народа,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</w:p>
          <w:p>
            <w:pPr>
              <w:pStyle w:val="10"/>
              <w:spacing w:before="2" w:line="31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9642" w:type="dxa"/>
          </w:tcPr>
          <w:p>
            <w:pPr>
              <w:pStyle w:val="10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мирового</w:t>
            </w:r>
          </w:p>
          <w:p>
            <w:pPr>
              <w:pStyle w:val="10"/>
              <w:spacing w:line="240" w:lineRule="auto"/>
              <w:ind w:left="869" w:hanging="7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 народных традиций и народного творчества в искусстве;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эмоционально-чувственную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восприимчивость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разным</w:t>
            </w:r>
          </w:p>
          <w:p>
            <w:pPr>
              <w:pStyle w:val="10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322" w:lineRule="exact"/>
              <w:ind w:left="110" w:right="109" w:firstLine="75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самовыражения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норм,</w:t>
            </w:r>
          </w:p>
        </w:tc>
      </w:tr>
    </w:tbl>
    <w:p>
      <w:pPr>
        <w:spacing w:after="0" w:line="322" w:lineRule="exac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искусстве;</w:t>
            </w:r>
          </w:p>
          <w:p>
            <w:pPr>
              <w:pStyle w:val="10"/>
              <w:spacing w:line="242" w:lineRule="auto"/>
              <w:ind w:left="110" w:right="106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творчестве.</w:t>
            </w:r>
          </w:p>
          <w:p>
            <w:pPr>
              <w:pStyle w:val="10"/>
              <w:spacing w:line="240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эмоционального благополучия:</w:t>
            </w:r>
          </w:p>
          <w:p>
            <w:pPr>
              <w:pStyle w:val="10"/>
              <w:spacing w:line="240" w:lineRule="auto"/>
              <w:ind w:left="110" w:right="11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личных усилий в сохранении здоровья, знающий и соблюдающий правила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line="240" w:lineRule="auto"/>
              <w:ind w:left="110" w:right="10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сбалансированный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регулярную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физическую активность);</w:t>
            </w:r>
          </w:p>
          <w:p>
            <w:pPr>
              <w:pStyle w:val="10"/>
              <w:spacing w:line="240" w:lineRule="auto"/>
              <w:ind w:left="110" w:right="106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привычек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(курения,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алкоголя, наркотиков, игровой и иных форм зависимостей), понимание 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последствий,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вреда для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психического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здоровья;</w:t>
            </w:r>
          </w:p>
          <w:p>
            <w:pPr>
              <w:pStyle w:val="10"/>
              <w:spacing w:line="242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стремящийся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управлять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состоянием;</w:t>
            </w:r>
          </w:p>
          <w:p>
            <w:pPr>
              <w:pStyle w:val="10"/>
              <w:spacing w:line="316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способный     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адаптироваться      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     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меняющимся      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социальным,</w:t>
            </w:r>
          </w:p>
          <w:p>
            <w:pPr>
              <w:pStyle w:val="10"/>
              <w:spacing w:line="317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условиям,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стрессовым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1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3" w:hRule="atLeast"/>
        </w:trPr>
        <w:tc>
          <w:tcPr>
            <w:tcW w:w="9642" w:type="dxa"/>
          </w:tcPr>
          <w:p>
            <w:pPr>
              <w:pStyle w:val="10"/>
              <w:spacing w:before="36" w:line="562" w:lineRule="exact"/>
              <w:ind w:left="6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относящийся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здоровью,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основные</w:t>
            </w:r>
          </w:p>
          <w:p>
            <w:pPr>
              <w:pStyle w:val="10"/>
              <w:spacing w:line="269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здорового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себя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40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before="240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before="244" w:line="240" w:lineRule="auto"/>
              <w:ind w:left="110" w:right="104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спортом;</w:t>
            </w:r>
          </w:p>
          <w:p>
            <w:pPr>
              <w:pStyle w:val="10"/>
              <w:spacing w:before="234" w:line="322" w:lineRule="exact"/>
              <w:ind w:left="110" w:right="105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половую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8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7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240" w:lineRule="auto"/>
              <w:ind w:left="110" w:right="7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знаний;</w:t>
            </w:r>
          </w:p>
          <w:p>
            <w:pPr>
              <w:pStyle w:val="10"/>
              <w:spacing w:line="242" w:lineRule="auto"/>
              <w:ind w:left="110" w:right="109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трудолюбия,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труду,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протяжении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успешной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самореализации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line="240" w:lineRule="auto"/>
              <w:ind w:left="110" w:right="104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 в решении практических трудовых дел, задач (в семье,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местности)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направленности,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способный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инициировать,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31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деятельность;</w:t>
            </w:r>
          </w:p>
        </w:tc>
      </w:tr>
    </w:tbl>
    <w:p>
      <w:pPr>
        <w:spacing w:after="0" w:line="316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642" w:type="dxa"/>
          </w:tcPr>
          <w:p>
            <w:pPr>
              <w:pStyle w:val="10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ind w:left="8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осознанному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построению</w:t>
            </w:r>
          </w:p>
          <w:p>
            <w:pPr>
              <w:pStyle w:val="10"/>
              <w:spacing w:line="32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траектории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жизненных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общественных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интересов,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глобальный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проблем,</w:t>
            </w:r>
          </w:p>
          <w:p>
            <w:pPr>
              <w:pStyle w:val="10"/>
              <w:spacing w:line="240" w:lineRule="auto"/>
              <w:ind w:left="893" w:hanging="7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путей их решения, значение экологической культуры человека, общества;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потребителя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40" w:lineRule="auto"/>
              <w:ind w:left="893" w:hanging="7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 взаимосвязи природной, технологической и социальной сред;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приносящих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природе;</w:t>
            </w:r>
          </w:p>
          <w:p>
            <w:pPr>
              <w:pStyle w:val="10"/>
              <w:spacing w:line="240" w:lineRule="auto"/>
              <w:ind w:left="110" w:right="1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социальных наук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оценки 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последствий для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среды;</w:t>
            </w:r>
          </w:p>
          <w:p>
            <w:pPr>
              <w:pStyle w:val="10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ind w:left="8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экологической,</w:t>
            </w:r>
          </w:p>
          <w:p>
            <w:pPr>
              <w:pStyle w:val="10"/>
              <w:spacing w:before="3" w:line="31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природоохранной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1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9642" w:type="dxa"/>
          </w:tcPr>
          <w:p>
            <w:pPr>
              <w:pStyle w:val="10"/>
              <w:spacing w:line="307" w:lineRule="exact"/>
              <w:ind w:left="8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интересы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 предметных областях</w:t>
            </w:r>
          </w:p>
          <w:p>
            <w:pPr>
              <w:pStyle w:val="10"/>
              <w:spacing w:line="240" w:lineRule="auto"/>
              <w:ind w:left="893" w:right="109" w:hanging="78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учётом индивидуальных интересов, способностей, достижений;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научные</w:t>
            </w:r>
            <w:r>
              <w:rPr>
                <w:rFonts w:hint="default"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hint="default"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hint="default"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240" w:lineRule="auto"/>
              <w:ind w:left="893" w:right="110" w:hanging="78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 взаимосвязях человека с природной и социальной средой;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hint="default"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познания,</w:t>
            </w:r>
          </w:p>
          <w:p>
            <w:pPr>
              <w:pStyle w:val="10"/>
              <w:spacing w:line="240" w:lineRule="auto"/>
              <w:ind w:left="11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 знаний о мире (языковая, читательская культура, деятельность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среде);</w:t>
            </w:r>
          </w:p>
          <w:p>
            <w:pPr>
              <w:pStyle w:val="10"/>
              <w:spacing w:line="242" w:lineRule="auto"/>
              <w:ind w:left="110" w:right="105" w:firstLine="7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наблюдений,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осмысления опыта в естественнонаучной и гуманитарной областях познания,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</w:tr>
    </w:tbl>
    <w:p>
      <w:pPr>
        <w:pStyle w:val="2"/>
        <w:spacing w:before="244" w:line="283" w:lineRule="auto"/>
        <w:ind w:left="0" w:leftChars="0" w:right="638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7" w:name="Целевые ориентиры результатов воспитания"/>
      <w:bookmarkEnd w:id="7"/>
      <w:r>
        <w:rPr>
          <w:rFonts w:hint="default" w:cs="Times New Roman"/>
          <w:sz w:val="24"/>
          <w:szCs w:val="24"/>
          <w:lang w:val="ru-RU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</w:p>
    <w:p>
      <w:pPr>
        <w:pStyle w:val="2"/>
        <w:spacing w:before="244" w:line="283" w:lineRule="auto"/>
        <w:ind w:left="3625" w:right="638" w:hanging="1672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8" w:name="среднего общего образования"/>
      <w:bookmarkEnd w:id="8"/>
      <w:r>
        <w:rPr>
          <w:rFonts w:hint="default" w:ascii="Times New Roman" w:hAnsi="Times New Roman" w:cs="Times New Roman"/>
          <w:sz w:val="24"/>
          <w:szCs w:val="24"/>
          <w:u w:val="thick"/>
        </w:rPr>
        <w:t>среднего общего образования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spacing w:before="87"/>
        <w:ind w:right="136"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воспитании, развитии личности обучающихся, на достижение которых должна 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</w:t>
      </w:r>
    </w:p>
    <w:p>
      <w:pPr>
        <w:pStyle w:val="6"/>
        <w:spacing w:before="118"/>
        <w:ind w:right="130" w:firstLine="4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(гражданских,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 пространства.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2" w:lineRule="exact"/>
              <w:ind w:left="351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Целевые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349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Гражданское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642" w:type="dxa"/>
          </w:tcPr>
          <w:p>
            <w:pPr>
              <w:pStyle w:val="10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(идентичность)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поликультурном,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многонациональном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30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многоконфессиональном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мировом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сообществе;</w:t>
            </w:r>
          </w:p>
        </w:tc>
      </w:tr>
    </w:tbl>
    <w:p>
      <w:pPr>
        <w:pStyle w:val="2"/>
        <w:spacing w:before="244" w:line="283" w:lineRule="auto"/>
        <w:ind w:left="3625" w:right="638" w:hanging="1672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44" w:line="283" w:lineRule="auto"/>
        <w:ind w:left="0" w:leftChars="0" w:right="638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7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народом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источником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власти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240" w:lineRule="auto"/>
              <w:ind w:left="110" w:righ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государством, ответственность за его развитие в настоящем и будущем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национального исторического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сознания;</w:t>
            </w:r>
          </w:p>
          <w:p>
            <w:pPr>
              <w:pStyle w:val="10"/>
              <w:spacing w:before="3"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>аргументировано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отстаивать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суверенитет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достоинство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сохранять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защищать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правду;</w:t>
            </w:r>
          </w:p>
          <w:p>
            <w:pPr>
              <w:pStyle w:val="10"/>
              <w:spacing w:line="240" w:lineRule="auto"/>
              <w:ind w:left="110" w:right="111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правопорядка,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 и свобод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сограждан;</w:t>
            </w:r>
          </w:p>
          <w:p>
            <w:pPr>
              <w:pStyle w:val="10"/>
              <w:spacing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расовым,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признакам,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проявлений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коррупции,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деятельности;</w:t>
            </w:r>
          </w:p>
          <w:p>
            <w:pPr>
              <w:pStyle w:val="10"/>
              <w:spacing w:line="320" w:lineRule="exact"/>
              <w:ind w:lef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</w:p>
          <w:p>
            <w:pPr>
              <w:pStyle w:val="10"/>
              <w:spacing w:line="322" w:lineRule="exact"/>
              <w:ind w:left="110"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ученическом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волонтёрском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военно-патриотических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программах).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4" w:right="35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выражающий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свою  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национальную,   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этническую  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принадлежность,</w:t>
            </w:r>
          </w:p>
          <w:p>
            <w:pPr>
              <w:pStyle w:val="10"/>
              <w:spacing w:line="240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приверженность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культуре,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своему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народу;</w:t>
            </w:r>
          </w:p>
          <w:p>
            <w:pPr>
              <w:pStyle w:val="10"/>
              <w:spacing w:line="240" w:lineRule="auto"/>
              <w:ind w:left="110" w:right="101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причастность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многонациональному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Российскому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Отечеству,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российскую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культурную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идентичность;</w:t>
            </w:r>
          </w:p>
          <w:p>
            <w:pPr>
              <w:pStyle w:val="10"/>
              <w:spacing w:line="240" w:lineRule="auto"/>
              <w:ind w:left="110" w:right="10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наследию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памятникам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 проживающих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321" w:lineRule="exact"/>
              <w:ind w:lef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уважение  </w:t>
            </w:r>
            <w:r>
              <w:rPr>
                <w:rFonts w:hint="default"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 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соотечественникам,  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проживающим  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</w:t>
            </w:r>
          </w:p>
          <w:p>
            <w:pPr>
              <w:pStyle w:val="10"/>
              <w:spacing w:line="322" w:lineRule="exact"/>
              <w:ind w:left="110" w:righ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рубежом,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сохранении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 культурной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идентичности.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2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приверженность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традиционным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нравственным</w:t>
            </w:r>
          </w:p>
          <w:p>
            <w:pPr>
              <w:pStyle w:val="10"/>
              <w:spacing w:line="240" w:lineRule="auto"/>
              <w:ind w:left="110" w:righ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мировоззренческого,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национального,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конфессионального самоопределения;</w:t>
            </w:r>
          </w:p>
          <w:p>
            <w:pPr>
              <w:pStyle w:val="10"/>
              <w:spacing w:line="240" w:lineRule="auto"/>
              <w:ind w:left="110" w:right="9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осознанием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последствий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 выражающий неприятие антигуманных и асоциальных поступков,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противоречащих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этим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ценностям;</w:t>
            </w:r>
          </w:p>
          <w:p>
            <w:pPr>
              <w:pStyle w:val="10"/>
              <w:spacing w:before="3" w:line="240" w:lineRule="auto"/>
              <w:ind w:left="110" w:right="10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достоинству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свободе мировоззренческого выбора и самоопределения, к представителям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этнических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национальному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достоинству и религиозным чувствам с учётом соблюдения конституционных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граждан;</w:t>
            </w:r>
          </w:p>
          <w:p>
            <w:pPr>
              <w:pStyle w:val="10"/>
              <w:spacing w:line="322" w:lineRule="exact"/>
              <w:ind w:left="110" w:right="10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межрелигиозного согласия людей, народов в России, способный вести диалог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национальностей,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религиозной</w:t>
            </w:r>
          </w:p>
        </w:tc>
      </w:tr>
    </w:tbl>
    <w:p>
      <w:pPr>
        <w:spacing w:after="0" w:line="322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сотрудничать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достижения;</w:t>
            </w:r>
          </w:p>
          <w:p>
            <w:pPr>
              <w:pStyle w:val="10"/>
              <w:spacing w:line="240" w:lineRule="auto"/>
              <w:ind w:left="110" w:right="10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традиционных семейных ценностей, понимания брака как союза мужчины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неприятия насилия 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ухода 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>
            <w:pPr>
              <w:pStyle w:val="10"/>
              <w:spacing w:line="322" w:lineRule="exact"/>
              <w:ind w:left="110" w:right="105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значении в отечественной и мировой культуре языков и литературы 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устойчивый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познания отечественной и мировой духовной 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9642" w:type="dxa"/>
          </w:tcPr>
          <w:p>
            <w:pPr>
              <w:pStyle w:val="10"/>
              <w:spacing w:line="307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выражающий  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понимание   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ценности   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отечественного   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  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мирового</w:t>
            </w:r>
          </w:p>
          <w:p>
            <w:pPr>
              <w:pStyle w:val="10"/>
              <w:spacing w:line="322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наследия;</w:t>
            </w:r>
          </w:p>
          <w:p>
            <w:pPr>
              <w:pStyle w:val="10"/>
              <w:spacing w:line="242" w:lineRule="auto"/>
              <w:ind w:left="110" w:right="94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воздействия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 критически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влияние;</w:t>
            </w:r>
          </w:p>
          <w:p>
            <w:pPr>
              <w:pStyle w:val="10"/>
              <w:spacing w:line="240" w:lineRule="auto"/>
              <w:ind w:left="110" w:righ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традиций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искусстве;</w:t>
            </w:r>
          </w:p>
          <w:p>
            <w:pPr>
              <w:pStyle w:val="10"/>
              <w:spacing w:line="240" w:lineRule="auto"/>
              <w:ind w:left="110"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российских</w:t>
            </w:r>
          </w:p>
          <w:p>
            <w:pPr>
              <w:pStyle w:val="10"/>
              <w:spacing w:line="322" w:lineRule="exact"/>
              <w:ind w:left="110" w:right="1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обустройство собственного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9642" w:type="dxa"/>
          </w:tcPr>
          <w:p>
            <w:pPr>
              <w:pStyle w:val="10"/>
              <w:spacing w:line="311" w:lineRule="exact"/>
              <w:ind w:left="894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воспитание,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здоровья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</w:p>
          <w:p>
            <w:pPr>
              <w:pStyle w:val="10"/>
              <w:spacing w:line="312" w:lineRule="exact"/>
              <w:ind w:left="890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эмоционального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3" w:hRule="atLeast"/>
        </w:trPr>
        <w:tc>
          <w:tcPr>
            <w:tcW w:w="9642" w:type="dxa"/>
          </w:tcPr>
          <w:p>
            <w:pPr>
              <w:pStyle w:val="10"/>
              <w:spacing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практической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 здоровья и безопасности, значение личных усилий в сохранении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укреплении своего здоровья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здоровья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240" w:lineRule="auto"/>
              <w:ind w:left="110" w:right="104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 безопасного 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line="240" w:lineRule="auto"/>
              <w:ind w:left="110" w:right="104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практике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(здоровое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питание,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активность),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совершенствованию,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пропагандирующий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здоровый образ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жизни;</w:t>
            </w:r>
          </w:p>
          <w:p>
            <w:pPr>
              <w:pStyle w:val="10"/>
              <w:spacing w:line="240" w:lineRule="auto"/>
              <w:ind w:left="110" w:right="9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сознательное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обоснованное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привычек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(курения,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алкоголя,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наркотиков,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зависимостей),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деструктивного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 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вреда для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психического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здоровья;</w:t>
            </w:r>
          </w:p>
          <w:p>
            <w:pPr>
              <w:pStyle w:val="10"/>
              <w:spacing w:line="240" w:lineRule="auto"/>
              <w:ind w:left="110" w:right="112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эмоционального, психологического), состояния других людей с точки зрения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сознательного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эмоциональным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состоянием;</w:t>
            </w:r>
          </w:p>
          <w:p>
            <w:pPr>
              <w:pStyle w:val="10"/>
              <w:spacing w:line="322" w:lineRule="exact"/>
              <w:ind w:left="110" w:right="104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адаптироваться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стрессовым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ситуациям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меняющимся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(социальным,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информационным,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8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</w:tbl>
    <w:p>
      <w:pPr>
        <w:spacing w:after="0" w:line="301" w:lineRule="exact"/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труд,</w:t>
            </w:r>
            <w:r>
              <w:rPr>
                <w:rFonts w:hint="default"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>
            <w:pPr>
              <w:pStyle w:val="10"/>
              <w:spacing w:line="242" w:lineRule="auto"/>
              <w:ind w:left="110" w:righ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вклад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края,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страны,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народа;</w:t>
            </w:r>
          </w:p>
          <w:p>
            <w:pPr>
              <w:pStyle w:val="10"/>
              <w:spacing w:line="240" w:lineRule="auto"/>
              <w:ind w:left="110" w:right="101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творческому созидательному социально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значимому труду в доступных по возрасту социально-трудовых ролях, в 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предпринимательской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самозанятости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наёмного труда;</w:t>
            </w:r>
          </w:p>
          <w:p>
            <w:pPr>
              <w:pStyle w:val="10"/>
              <w:spacing w:line="240" w:lineRule="auto"/>
              <w:ind w:left="110" w:right="10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разного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 оплачиваемом труде в каникулярные периоды, с учётом соблюдения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Федерации;</w:t>
            </w:r>
          </w:p>
          <w:p>
            <w:pPr>
              <w:pStyle w:val="10"/>
              <w:spacing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непрерывному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условию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успешной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профессиональной и общественной деятельности;</w:t>
            </w:r>
          </w:p>
          <w:p>
            <w:pPr>
              <w:pStyle w:val="10"/>
              <w:spacing w:line="240" w:lineRule="auto"/>
              <w:ind w:left="110" w:righ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специфику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трудовых отношений, самообразования и профессиональной самоподготовки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высокотехнологическом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трудиться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современном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line="240" w:lineRule="auto"/>
              <w:ind w:left="110" w:right="107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сферы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личных</w:t>
            </w:r>
          </w:p>
          <w:p>
            <w:pPr>
              <w:pStyle w:val="10"/>
              <w:spacing w:line="31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жизненных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поведении  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сформированность  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экологической</w:t>
            </w:r>
          </w:p>
          <w:p>
            <w:pPr>
              <w:pStyle w:val="10"/>
              <w:spacing w:line="240" w:lineRule="auto"/>
              <w:ind w:left="110"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 на основе понимания влияния социально-экономических процессов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природу, в том числе на глобальном уровне, ответственность за действия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природной среде; выражающий деятельное неприятие действий, приносящих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 природе; применяющий знания естественных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социальных наук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разумного,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бережливого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природопользования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пространстве;</w:t>
            </w:r>
          </w:p>
          <w:p>
            <w:pPr>
              <w:pStyle w:val="10"/>
              <w:spacing w:before="2" w:line="240" w:lineRule="auto"/>
              <w:ind w:left="110" w:righ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направленной,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природоохранной,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ресурсосберегающей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</w:p>
          <w:p>
            <w:pPr>
              <w:pStyle w:val="10"/>
              <w:spacing w:line="317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приобретении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0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деятельно    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выражающий    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познавательные    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интересы    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  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</w:p>
          <w:p>
            <w:pPr>
              <w:pStyle w:val="10"/>
              <w:spacing w:line="240" w:lineRule="auto"/>
              <w:ind w:left="830" w:right="114" w:hanging="7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 областях с учётом своих интересов, способностей, достижений;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представлением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современной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картине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мира,</w:t>
            </w:r>
          </w:p>
          <w:p>
            <w:pPr>
              <w:pStyle w:val="10"/>
              <w:spacing w:before="4" w:line="240" w:lineRule="auto"/>
              <w:ind w:left="110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достижениях науки и техники, аргументированно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обеспечении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гуманитарном, социально-экономическом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240" w:lineRule="auto"/>
              <w:ind w:left="110" w:righ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мышления,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достоверной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критики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антинаучных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представлений;</w:t>
            </w:r>
          </w:p>
          <w:p>
            <w:pPr>
              <w:pStyle w:val="10"/>
              <w:spacing w:line="322" w:lineRule="exact"/>
              <w:ind w:left="110" w:right="9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систематизации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гуманитарной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познания,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>
      <w:pPr>
        <w:spacing w:after="0" w:line="322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25" w:line="240" w:lineRule="auto"/>
        <w:ind w:left="4143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9" w:name="_TOC_250003"/>
      <w:r>
        <w:rPr>
          <w:rFonts w:hint="default" w:ascii="Times New Roman" w:hAnsi="Times New Roman" w:cs="Times New Roman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bookmarkEnd w:id="9"/>
      <w:r>
        <w:rPr>
          <w:rFonts w:hint="default" w:ascii="Times New Roman" w:hAnsi="Times New Roman" w:cs="Times New Roman"/>
          <w:sz w:val="24"/>
          <w:szCs w:val="24"/>
        </w:rPr>
        <w:t>Содержательный</w:t>
      </w:r>
    </w:p>
    <w:p>
      <w:pPr>
        <w:pStyle w:val="9"/>
        <w:numPr>
          <w:ilvl w:val="1"/>
          <w:numId w:val="8"/>
        </w:numPr>
        <w:tabs>
          <w:tab w:val="left" w:pos="1690"/>
        </w:tabs>
        <w:spacing w:before="120" w:after="0" w:line="240" w:lineRule="auto"/>
        <w:ind w:left="1689" w:right="0" w:hanging="495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bookmarkStart w:id="10" w:name="2.1. Уклад школы"/>
      <w:bookmarkEnd w:id="10"/>
      <w:bookmarkStart w:id="11" w:name="2.1. Уклад школы"/>
      <w:bookmarkEnd w:id="11"/>
      <w:r>
        <w:rPr>
          <w:rFonts w:hint="default" w:ascii="Times New Roman" w:hAnsi="Times New Roman" w:cs="Times New Roman"/>
          <w:b/>
          <w:sz w:val="24"/>
          <w:szCs w:val="24"/>
        </w:rPr>
        <w:t>Уклад</w:t>
      </w:r>
      <w:r>
        <w:rPr>
          <w:rFonts w:hint="default"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школы</w:t>
      </w:r>
    </w:p>
    <w:p>
      <w:pPr>
        <w:pStyle w:val="6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spacing w:before="87" w:line="322" w:lineRule="exact"/>
        <w:ind w:left="1104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МБОУ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Гундинская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СОШ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находится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равнинском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республики Бурятия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6"/>
        <w:ind w:right="137" w:firstLine="71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МБОУ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Гундинская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СОШ  является средней общеобразовательной школой, обучение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ведётся с 1 по 11 класс по трём уровням образования: начальное общее образование,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основное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образование,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среднее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образование.</w:t>
      </w:r>
    </w:p>
    <w:p>
      <w:pPr>
        <w:pStyle w:val="6"/>
        <w:ind w:right="130" w:firstLine="71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Педагогический коллектив школы видит своих выпускников-воспитанников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как высоконравственных,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творческих,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компетентных граждан России,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взять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себя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настоящее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будущее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своей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страны,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живут,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соблюдая духовно-культурные традиции</w:t>
      </w:r>
      <w:r>
        <w:rPr>
          <w:rFonts w:hint="default"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России.</w:t>
      </w:r>
    </w:p>
    <w:p>
      <w:pPr>
        <w:pStyle w:val="6"/>
        <w:ind w:left="1104" w:right="144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Значимыми партнёрами школы в деле воспитания подрастающего поколения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являются: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240" w:lineRule="auto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Дом культуры п.Гунда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240" w:lineRule="auto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</w:t>
      </w:r>
      <w:r>
        <w:rPr>
          <w:rFonts w:hint="default"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ru-RU"/>
        </w:rPr>
        <w:t>Ц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ДТ</w:t>
      </w:r>
      <w:r>
        <w:rPr>
          <w:rFonts w:hint="default"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центр</w:t>
      </w:r>
      <w:r>
        <w:rPr>
          <w:rFonts w:hint="default"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творчества),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322" w:lineRule="exact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ДЮСШ</w:t>
      </w:r>
    </w:p>
    <w:p>
      <w:pPr>
        <w:pStyle w:val="6"/>
        <w:spacing w:line="322" w:lineRule="exact"/>
        <w:ind w:left="1104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школа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взаимодействует</w:t>
      </w:r>
      <w:r>
        <w:rPr>
          <w:rFonts w:hint="default"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организациями: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240" w:lineRule="auto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>МВД</w:t>
      </w:r>
      <w:r>
        <w:rPr>
          <w:rFonts w:hint="default"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Еравнинскому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району,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322" w:lineRule="exact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Комиссия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делам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их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прав</w:t>
      </w:r>
    </w:p>
    <w:p>
      <w:pPr>
        <w:pStyle w:val="6"/>
        <w:spacing w:line="322" w:lineRule="exact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auto"/>
          <w:spacing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функционируют</w:t>
      </w:r>
      <w:r>
        <w:rPr>
          <w:rFonts w:hint="default" w:ascii="Times New Roman" w:hAnsi="Times New Roman" w:cs="Times New Roman"/>
          <w:color w:val="auto"/>
          <w:spacing w:val="8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отряды:</w:t>
      </w:r>
      <w:r>
        <w:rPr>
          <w:rFonts w:hint="default" w:ascii="Times New Roman" w:hAnsi="Times New Roman" w:cs="Times New Roman"/>
          <w:color w:val="auto"/>
          <w:spacing w:val="8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ЮИД</w:t>
      </w:r>
      <w:r>
        <w:rPr>
          <w:rFonts w:hint="default" w:ascii="Times New Roman" w:hAnsi="Times New Roman" w:cs="Times New Roman"/>
          <w:color w:val="auto"/>
          <w:spacing w:val="9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«Светофор</w:t>
      </w:r>
      <w:r>
        <w:rPr>
          <w:rFonts w:hint="default" w:cs="Times New Roman"/>
          <w:color w:val="auto"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ик»,</w:t>
      </w:r>
      <w:r>
        <w:rPr>
          <w:rFonts w:hint="default" w:ascii="Times New Roman" w:hAnsi="Times New Roman" w:cs="Times New Roman"/>
          <w:color w:val="auto"/>
          <w:spacing w:val="9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РДДМ,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«Орлята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России»,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«Юнармия»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другие.</w:t>
      </w:r>
    </w:p>
    <w:p>
      <w:pPr>
        <w:pStyle w:val="6"/>
        <w:ind w:right="130" w:firstLine="782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школе – </w:t>
      </w:r>
      <w:r>
        <w:rPr>
          <w:rFonts w:hint="default" w:cs="Times New Roman"/>
          <w:color w:val="auto"/>
          <w:sz w:val="24"/>
          <w:szCs w:val="24"/>
          <w:lang w:val="ru-RU"/>
        </w:rPr>
        <w:t>102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обучающихся. Школа обучается в </w:t>
      </w:r>
      <w:r>
        <w:rPr>
          <w:rFonts w:hint="default" w:cs="Times New Roman"/>
          <w:color w:val="auto"/>
          <w:sz w:val="24"/>
          <w:szCs w:val="24"/>
          <w:lang w:val="ru-RU"/>
        </w:rPr>
        <w:t>одну смену.</w:t>
      </w:r>
    </w:p>
    <w:p>
      <w:pPr>
        <w:pStyle w:val="6"/>
        <w:ind w:right="128" w:firstLine="80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Процесс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МБОУ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cs="Times New Roman"/>
          <w:color w:val="auto"/>
          <w:spacing w:val="1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СОШ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ориентирован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интеграцию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урочной и внеурочной деятельности, дополнительного образования через создание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событийного пространства в детско-взрослой среде.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 школе сложилась система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традиционных школьных событий, в которую включены не только обучающиеся, их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семьи и педагогические работники, но и социальные партнеры. Создаются такие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условия,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чтобы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мере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взросления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увеличивалась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роль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этих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совместных делах (от пассивного наблюдателя до организатора). Педагоги школы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ориентированы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коллективов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кружков,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студий,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секций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объединений,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установление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доброжелательных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товарищеских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взаимоотношений.</w:t>
      </w:r>
    </w:p>
    <w:p>
      <w:pPr>
        <w:pStyle w:val="6"/>
        <w:spacing w:before="1"/>
        <w:ind w:right="140" w:firstLine="79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Ключевой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фигурой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классный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руководитель,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реализующий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отношению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детям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защитную,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развивающую,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организационную,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посредническую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(в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разрешении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конфликтов)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функции.</w:t>
      </w:r>
    </w:p>
    <w:p>
      <w:pPr>
        <w:pStyle w:val="6"/>
        <w:tabs>
          <w:tab w:val="left" w:pos="1995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Настоящая</w:t>
      </w:r>
      <w:r>
        <w:rPr>
          <w:rFonts w:hint="default" w:ascii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содержит</w:t>
      </w:r>
      <w:r>
        <w:rPr>
          <w:rFonts w:hint="default"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теоретическое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положения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план</w:t>
      </w:r>
      <w:r>
        <w:rPr>
          <w:rFonts w:hint="default"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основанные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наработках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целостной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среды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целостного</w:t>
      </w:r>
      <w:r>
        <w:rPr>
          <w:rFonts w:hint="default"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пространства</w:t>
      </w:r>
      <w:r>
        <w:rPr>
          <w:rFonts w:hint="default"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школьника,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определяемого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как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уклад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интегрированного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урочную,</w:t>
      </w:r>
      <w:r>
        <w:rPr>
          <w:rFonts w:hint="default"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внеурочную,</w:t>
      </w:r>
      <w:r>
        <w:rPr>
          <w:rFonts w:hint="default"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внешкольную,</w:t>
      </w:r>
      <w:r>
        <w:rPr>
          <w:rFonts w:hint="default" w:ascii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семейную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обучающегося</w:t>
      </w:r>
      <w:r>
        <w:rPr>
          <w:rFonts w:hint="default" w:ascii="Times New Roman" w:hAnsi="Times New Roman" w:cs="Times New Roman"/>
          <w:color w:val="auto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его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представителей).</w:t>
      </w:r>
      <w:r>
        <w:rPr>
          <w:rFonts w:hint="default"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этом</w:t>
      </w:r>
      <w:r>
        <w:rPr>
          <w:rFonts w:hint="default"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обеспечивая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духовно-нравственное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развитие обучающихся на основе их приобщения к базовым российским ценностям: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bookmarkStart w:id="12" w:name="Россия, многонациональный народ Российск"/>
      <w:bookmarkEnd w:id="12"/>
      <w:r>
        <w:rPr>
          <w:rFonts w:hint="default" w:ascii="Times New Roman" w:hAnsi="Times New Roman" w:cs="Times New Roman"/>
          <w:color w:val="auto"/>
          <w:sz w:val="24"/>
          <w:szCs w:val="24"/>
        </w:rPr>
        <w:t>Россия,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многонациональный</w:t>
      </w:r>
      <w:r>
        <w:rPr>
          <w:rFonts w:hint="default"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народ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гражданское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общество,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семья,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труд,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искусство,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наука,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религия,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природа,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человечество.</w:t>
      </w:r>
    </w:p>
    <w:p>
      <w:pPr>
        <w:pStyle w:val="6"/>
        <w:spacing w:before="59"/>
        <w:ind w:right="137" w:firstLine="78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образом,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учитывая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особенности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территориального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расположения,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социокультурной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среды,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традиции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городского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округа,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стимулируется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активность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учителей,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родительского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сообщества.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color w:val="0000FF"/>
          <w:sz w:val="24"/>
          <w:szCs w:val="24"/>
        </w:rPr>
      </w:pPr>
    </w:p>
    <w:p>
      <w:pPr>
        <w:pStyle w:val="2"/>
        <w:numPr>
          <w:ilvl w:val="1"/>
          <w:numId w:val="8"/>
        </w:numPr>
        <w:tabs>
          <w:tab w:val="left" w:pos="888"/>
        </w:tabs>
        <w:spacing w:before="0" w:after="0" w:line="240" w:lineRule="auto"/>
        <w:ind w:left="887" w:right="0" w:hanging="4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ВИДЫ,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</w:p>
    <w:p>
      <w:pPr>
        <w:pStyle w:val="6"/>
        <w:spacing w:before="158"/>
        <w:ind w:right="124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модуле.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0" w:lineRule="exact"/>
        <w:ind w:left="1094" w:right="0" w:hanging="70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«Урочная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деятельность»</w:t>
      </w:r>
    </w:p>
    <w:p>
      <w:pPr>
        <w:pStyle w:val="6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школьными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следующее</w:t>
      </w:r>
      <w:r>
        <w:rPr>
          <w:rFonts w:hint="default" w:ascii="Times New Roman" w:hAnsi="Times New Roman" w:cs="Times New Roman"/>
          <w:i/>
          <w:sz w:val="24"/>
          <w:szCs w:val="24"/>
        </w:rPr>
        <w:t>:</w:t>
      </w:r>
    </w:p>
    <w:p>
      <w:pPr>
        <w:pStyle w:val="6"/>
        <w:spacing w:line="321" w:lineRule="exact"/>
        <w:ind w:left="9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-организацию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офлайн,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формате;</w:t>
      </w:r>
    </w:p>
    <w:p>
      <w:pPr>
        <w:pStyle w:val="6"/>
        <w:ind w:left="9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установление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доверительных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учениками,</w:t>
      </w:r>
    </w:p>
    <w:p>
      <w:pPr>
        <w:pStyle w:val="6"/>
        <w:spacing w:before="64"/>
        <w:ind w:right="1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восприятию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просьб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активизации 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6"/>
        <w:spacing w:before="4"/>
        <w:ind w:right="125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-побуждение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общепринятые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(учителями)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сверстниками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(школьниками),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самоорганизации,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распорядка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0"/>
          <w:numId w:val="10"/>
        </w:numPr>
        <w:tabs>
          <w:tab w:val="left" w:pos="1148"/>
        </w:tabs>
        <w:spacing w:before="0" w:after="0" w:line="240" w:lineRule="auto"/>
        <w:ind w:left="393" w:right="13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человеколюбия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добросердечности,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чтения,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решения,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кейсов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дискуссий;</w:t>
      </w:r>
    </w:p>
    <w:p>
      <w:pPr>
        <w:pStyle w:val="6"/>
        <w:ind w:right="128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-применение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учащихся: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«Умники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умницы»,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викторины,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тестирование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кейсы,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стимулирующих познавательную мотивацию школьников; дискуссий, которые дают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групповой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парах,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учат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командной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 детьми;</w:t>
      </w:r>
    </w:p>
    <w:p>
      <w:pPr>
        <w:pStyle w:val="9"/>
        <w:numPr>
          <w:ilvl w:val="0"/>
          <w:numId w:val="10"/>
        </w:numPr>
        <w:tabs>
          <w:tab w:val="left" w:pos="1138"/>
        </w:tabs>
        <w:spacing w:before="1" w:after="0" w:line="240" w:lineRule="auto"/>
        <w:ind w:left="393" w:right="12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Олимпиады,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пятиминутки,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деловая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путешествие,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мастер-класс,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развлекательные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(конкурс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«Предметный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кроссворд»,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турнир</w:t>
      </w:r>
    </w:p>
    <w:p>
      <w:pPr>
        <w:pStyle w:val="6"/>
        <w:ind w:right="14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«Своя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викторины,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композиция,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газет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рисунков,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др.);</w:t>
      </w:r>
    </w:p>
    <w:p>
      <w:pPr>
        <w:pStyle w:val="6"/>
        <w:ind w:right="123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-включение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доброжелательной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 урока;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познавательную мотивацию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 Предметные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«Что?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Где?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Когда?»,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брейн-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ринга,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квесты,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игра-провокация,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игра-эксперимент,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демонстрация, игра-состязание,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дидактического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театра,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обыгрываются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театральных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постановках;</w:t>
      </w:r>
    </w:p>
    <w:p>
      <w:pPr>
        <w:pStyle w:val="6"/>
        <w:spacing w:before="1"/>
        <w:ind w:right="127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шефства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эрудированных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неуспевающими одноклассниками, дающего школьникам социально значимый опыт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взаимной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помощи;</w:t>
      </w:r>
    </w:p>
    <w:p>
      <w:pPr>
        <w:pStyle w:val="6"/>
        <w:ind w:right="134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-инициирование и поддержка исследовательской деятельности школьников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 реализации ими индивидуальных и групповых исследовательских проектов,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 приобрести навык самостоятельного решения теоретической проблемы,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оформления собственных идей, навык уважительного отношения к чужим идеям,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работах других исследователей,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публичного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выступления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аудиторией,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аргументирования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отстаивания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зрения;</w:t>
      </w:r>
    </w:p>
    <w:p>
      <w:pPr>
        <w:pStyle w:val="9"/>
        <w:numPr>
          <w:ilvl w:val="0"/>
          <w:numId w:val="10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spacing w:before="0" w:after="0" w:line="240" w:lineRule="auto"/>
        <w:ind w:left="393" w:right="135" w:firstLine="63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гибкой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открытой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среды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гаджетов,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ресурсов,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систем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провозглашенных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ЮНЕСКО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ведущих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XXI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века: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«образование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всех»,</w:t>
      </w:r>
    </w:p>
    <w:p>
      <w:pPr>
        <w:pStyle w:val="6"/>
        <w:spacing w:before="1"/>
        <w:ind w:right="12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«образование через всю жизнь», образование «всегда, везде и в любое время». 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ответственности,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способность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критически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мыслить,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оперативно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</w:t>
      </w:r>
    </w:p>
    <w:p>
      <w:pPr>
        <w:pStyle w:val="6"/>
        <w:spacing w:before="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решать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проблемы;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воспитывается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миру.</w:t>
      </w:r>
    </w:p>
    <w:p>
      <w:pPr>
        <w:pStyle w:val="9"/>
        <w:widowControl w:val="0"/>
        <w:numPr>
          <w:ilvl w:val="0"/>
          <w:numId w:val="0"/>
        </w:numPr>
        <w:tabs>
          <w:tab w:val="left" w:pos="1824"/>
          <w:tab w:val="left" w:pos="1825"/>
        </w:tabs>
        <w:autoSpaceDE w:val="0"/>
        <w:autoSpaceDN w:val="0"/>
        <w:spacing w:before="0" w:after="0" w:line="322" w:lineRule="exact"/>
        <w:ind w:right="0" w:rightChars="0"/>
        <w:jc w:val="left"/>
        <w:rPr>
          <w:rFonts w:hint="default" w:ascii="Times New Roman" w:hAnsi="Times New Roman" w:cs="Times New Roman"/>
          <w:color w:val="0000FF"/>
          <w:sz w:val="24"/>
          <w:szCs w:val="24"/>
        </w:rPr>
        <w:sectPr>
          <w:pgSz w:w="11910" w:h="16840"/>
          <w:pgMar w:top="760" w:right="440" w:bottom="1040" w:left="740" w:header="0" w:footer="854" w:gutter="0"/>
          <w:cols w:space="720" w:num="1"/>
        </w:sectPr>
      </w:pPr>
    </w:p>
    <w:p>
      <w:pPr>
        <w:pStyle w:val="6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2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Внеурочная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образование»</w:t>
      </w:r>
    </w:p>
    <w:p>
      <w:pPr>
        <w:pStyle w:val="6"/>
        <w:ind w:right="130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преимущественно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pStyle w:val="6"/>
        <w:ind w:right="125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студиях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общностей, которые объединяют обучающихся и педагогов общими позитивными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эмоциями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доверительными отношениями;</w:t>
      </w:r>
    </w:p>
    <w:p>
      <w:pPr>
        <w:pStyle w:val="9"/>
        <w:numPr>
          <w:ilvl w:val="3"/>
          <w:numId w:val="8"/>
        </w:numPr>
        <w:tabs>
          <w:tab w:val="left" w:pos="1205"/>
        </w:tabs>
        <w:spacing w:before="0" w:after="0" w:line="240" w:lineRule="auto"/>
        <w:ind w:left="393" w:right="12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вовлечение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самореализоваться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делах;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2" w:lineRule="auto"/>
        <w:ind w:left="393" w:right="144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поощрение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самоорганизации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интересами;</w:t>
      </w:r>
    </w:p>
    <w:p>
      <w:pPr>
        <w:pStyle w:val="9"/>
        <w:numPr>
          <w:ilvl w:val="0"/>
          <w:numId w:val="11"/>
        </w:numPr>
        <w:tabs>
          <w:tab w:val="left" w:pos="1450"/>
        </w:tabs>
        <w:spacing w:before="0" w:after="0" w:line="240" w:lineRule="auto"/>
        <w:ind w:left="393" w:right="14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 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 поведения;</w:t>
      </w:r>
    </w:p>
    <w:p>
      <w:pPr>
        <w:pStyle w:val="9"/>
        <w:numPr>
          <w:ilvl w:val="0"/>
          <w:numId w:val="11"/>
        </w:numPr>
        <w:tabs>
          <w:tab w:val="left" w:pos="1421"/>
        </w:tabs>
        <w:spacing w:before="0" w:after="0" w:line="240" w:lineRule="auto"/>
        <w:ind w:left="393" w:right="134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поддержку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ярко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выраженной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лидерской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накопленных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 значимых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традиций;</w:t>
      </w:r>
    </w:p>
    <w:p>
      <w:pPr>
        <w:pStyle w:val="6"/>
        <w:ind w:right="14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выбранных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 курсов, занятий: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3809"/>
          <w:tab w:val="left" w:pos="7697"/>
        </w:tabs>
        <w:spacing w:before="0" w:after="0" w:line="240" w:lineRule="auto"/>
        <w:ind w:left="393" w:right="134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патриотической,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гражданско-патриотической,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военно-патриотической,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краеведческой,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историко-культурной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spacing w:before="0" w:after="0" w:line="240" w:lineRule="auto"/>
        <w:ind w:left="393" w:right="140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духовно-нравственной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направленности,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традиционным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религиозным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культурам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духовно-историческому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краеведению;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4119"/>
          <w:tab w:val="left" w:pos="5663"/>
          <w:tab w:val="left" w:pos="8459"/>
        </w:tabs>
        <w:spacing w:before="0" w:after="0" w:line="240" w:lineRule="auto"/>
        <w:ind w:left="393" w:right="137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интеллектуальной,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научной,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w w:val="95"/>
          <w:sz w:val="24"/>
          <w:szCs w:val="24"/>
        </w:rPr>
        <w:t>просветительской</w:t>
      </w:r>
      <w:r>
        <w:rPr>
          <w:rFonts w:hint="default"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339" w:lineRule="exact"/>
        <w:ind w:left="1387" w:right="0" w:hanging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экологической,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природоохранной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before="0" w:after="0" w:line="242" w:lineRule="auto"/>
        <w:ind w:left="393" w:right="143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художественной,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эстетической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искусств,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жанров;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338" w:lineRule="exact"/>
        <w:ind w:left="1387" w:right="0" w:hanging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туристско-краеведческой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341" w:lineRule="exact"/>
        <w:ind w:left="1387" w:right="0" w:hanging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оздоровительной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направленности.</w:t>
      </w:r>
    </w:p>
    <w:p>
      <w:pPr>
        <w:pStyle w:val="6"/>
        <w:ind w:right="1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Информационно-просветительская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«Разговор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важном».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соответствующей внутренней позиции личности школьника, необходимой ему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ответственного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обществе.</w:t>
      </w:r>
    </w:p>
    <w:p>
      <w:pPr>
        <w:spacing w:before="0"/>
        <w:ind w:left="393" w:right="129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Интеллектуальная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проектно-исследовательская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 деятельности:</w:t>
      </w:r>
      <w:r>
        <w:rPr>
          <w:rFonts w:hint="default"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«Занимательная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математика»,</w:t>
      </w:r>
      <w:r>
        <w:rPr>
          <w:rFonts w:hint="default" w:ascii="Times New Roman" w:hAnsi="Times New Roman" w:cs="Times New Roman"/>
          <w:color w:val="auto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«Занимательный</w:t>
      </w:r>
      <w:r>
        <w:rPr>
          <w:rFonts w:hint="default"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русский»,,</w:t>
      </w:r>
      <w:r>
        <w:rPr>
          <w:rFonts w:hint="default" w:ascii="Times New Roman" w:hAnsi="Times New Roman" w:cs="Times New Roman"/>
          <w:color w:val="auto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«Скорочтение»,</w:t>
      </w:r>
    </w:p>
    <w:p>
      <w:pPr>
        <w:pStyle w:val="6"/>
        <w:tabs>
          <w:tab w:val="left" w:pos="1855"/>
          <w:tab w:val="left" w:pos="4051"/>
          <w:tab w:val="left" w:pos="5190"/>
          <w:tab w:val="left" w:pos="6499"/>
          <w:tab w:val="left" w:pos="7588"/>
          <w:tab w:val="left" w:pos="8484"/>
        </w:tabs>
        <w:spacing w:line="321" w:lineRule="exact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«Физика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вокруг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нас»,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«Робототехника»,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«Удивительная</w:t>
      </w:r>
      <w:r>
        <w:rPr>
          <w:rFonts w:hint="default" w:ascii="Times New Roman" w:hAnsi="Times New Roman" w:cs="Times New Roman"/>
          <w:color w:val="auto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химия»,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«Основы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финансовой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грамотности».</w:t>
      </w:r>
    </w:p>
    <w:p>
      <w:pPr>
        <w:pStyle w:val="6"/>
        <w:spacing w:before="64"/>
        <w:ind w:right="1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Художественно-эстетическая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привитие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эстетических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сферы,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способностей,чувства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прекрасного.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театральных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 организацию выставок детского рисунка, детских творческих работ,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поделок,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тематических классных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часов.</w:t>
      </w:r>
    </w:p>
    <w:p>
      <w:pPr>
        <w:spacing w:before="4"/>
        <w:ind w:left="1104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Курсы</w:t>
      </w:r>
      <w:r>
        <w:rPr>
          <w:rFonts w:hint="default" w:ascii="Times New Roman" w:hAnsi="Times New Roman" w:cs="Times New Roman"/>
          <w:i/>
          <w:color w:val="auto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i/>
          <w:color w:val="auto"/>
          <w:spacing w:val="9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деятельности:</w:t>
      </w:r>
      <w:r>
        <w:rPr>
          <w:rFonts w:hint="default" w:ascii="Times New Roman" w:hAnsi="Times New Roman" w:cs="Times New Roman"/>
          <w:i/>
          <w:color w:val="auto"/>
          <w:spacing w:val="10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«Музыкальная</w:t>
      </w:r>
      <w:r>
        <w:rPr>
          <w:rFonts w:hint="default" w:ascii="Times New Roman" w:hAnsi="Times New Roman" w:cs="Times New Roman"/>
          <w:color w:val="auto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шкатулка»,</w:t>
      </w:r>
      <w:r>
        <w:rPr>
          <w:rFonts w:hint="default" w:ascii="Times New Roman" w:hAnsi="Times New Roman" w:cs="Times New Roman"/>
          <w:color w:val="auto"/>
          <w:spacing w:val="9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«Задоринки»,</w:t>
      </w:r>
    </w:p>
    <w:p>
      <w:pPr>
        <w:pStyle w:val="6"/>
        <w:ind w:right="12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«Юный блогер», «Веселые ложкари», «Веселые нотки», «Веселая семейка», театр-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студия</w:t>
      </w:r>
      <w:r>
        <w:rPr>
          <w:rFonts w:hint="default"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«Все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вместе».</w:t>
      </w:r>
    </w:p>
    <w:p>
      <w:pPr>
        <w:spacing w:before="0" w:line="321" w:lineRule="exact"/>
        <w:ind w:left="1032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Туристско-краеведческая</w:t>
      </w:r>
      <w:r>
        <w:rPr>
          <w:rFonts w:hint="default" w:ascii="Times New Roman" w:hAnsi="Times New Roman" w:cs="Times New Roman"/>
          <w:b/>
          <w:i/>
          <w:color w:val="auto"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auto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Курсы  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деятельности</w:t>
      </w:r>
    </w:p>
    <w:p>
      <w:pPr>
        <w:pStyle w:val="6"/>
        <w:ind w:right="125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направлены 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воспитание у школьников любви к своему краю, его истории, культуре, природе, 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развитие самостоятельности и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ответственности школьников.</w:t>
      </w:r>
    </w:p>
    <w:p>
      <w:pPr>
        <w:pStyle w:val="6"/>
        <w:spacing w:line="322" w:lineRule="exact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Спортивно-оздоровительная деятельность.</w:t>
      </w:r>
      <w:r>
        <w:rPr>
          <w:rFonts w:hint="default" w:ascii="Times New Roman" w:hAnsi="Times New Roman" w:cs="Times New Roman"/>
          <w:b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Вводится для привития детям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привычек здорового образа жизни, их гармоничного психофизического развития,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формирования мотивации к сохранению здоровья. Методами реализации выступают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ведение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просветительской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работы,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вредных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привычках,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проявлениях.</w:t>
      </w:r>
      <w:r>
        <w:rPr>
          <w:rFonts w:hint="default"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auto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действует</w:t>
      </w:r>
      <w:r>
        <w:rPr>
          <w:rFonts w:hint="default" w:ascii="Times New Roman" w:hAnsi="Times New Roman" w:cs="Times New Roman"/>
          <w:color w:val="auto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ШСК</w:t>
      </w:r>
      <w:r>
        <w:rPr>
          <w:rFonts w:hint="default" w:ascii="Times New Roman" w:hAnsi="Times New Roman" w:cs="Times New Roman"/>
          <w:color w:val="auto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работают</w:t>
      </w:r>
      <w:r>
        <w:rPr>
          <w:rFonts w:hint="default" w:ascii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кружки:</w:t>
      </w:r>
      <w:r>
        <w:rPr>
          <w:rFonts w:hint="default"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«Футбол»,  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«Баскетбол»,  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«Подвижные  </w:t>
      </w:r>
      <w:r>
        <w:rPr>
          <w:rFonts w:hint="default"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игры»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spacing w:before="0"/>
        <w:ind w:left="393" w:right="132" w:firstLine="71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Трудовая</w:t>
      </w:r>
      <w:r>
        <w:rPr>
          <w:rFonts w:hint="default" w:ascii="Times New Roman" w:hAnsi="Times New Roman" w:cs="Times New Roman"/>
          <w:b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Курс</w:t>
      </w:r>
      <w:r>
        <w:rPr>
          <w:rFonts w:hint="default"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«Творческая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мастерская», «Мастерская чудес» направлены на развитие творческих способностей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трудолюбия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уважительного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физическому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труду.</w:t>
      </w:r>
    </w:p>
    <w:p>
      <w:pPr>
        <w:tabs>
          <w:tab w:val="left" w:pos="5341"/>
          <w:tab w:val="left" w:pos="7514"/>
          <w:tab w:val="left" w:pos="9485"/>
        </w:tabs>
        <w:spacing w:before="0"/>
        <w:ind w:left="393" w:right="129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Игровая</w:t>
      </w:r>
      <w:r>
        <w:rPr>
          <w:rFonts w:hint="default" w:ascii="Times New Roman" w:hAnsi="Times New Roman" w:cs="Times New Roman"/>
          <w:b/>
          <w:i/>
          <w:color w:val="auto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color w:val="auto"/>
          <w:spacing w:val="1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Курсы</w:t>
      </w:r>
      <w:r>
        <w:rPr>
          <w:rFonts w:hint="default" w:ascii="Times New Roman" w:hAnsi="Times New Roman" w:cs="Times New Roman"/>
          <w:i/>
          <w:color w:val="auto"/>
          <w:spacing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i/>
          <w:color w:val="auto"/>
          <w:spacing w:val="1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i/>
          <w:color w:val="auto"/>
          <w:spacing w:val="1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раскрытие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творческого,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умственного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физического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команде</w:t>
      </w:r>
    </w:p>
    <w:p>
      <w:pPr>
        <w:pStyle w:val="2"/>
        <w:spacing w:before="4"/>
        <w:ind w:left="11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Внешкольные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</w:p>
    <w:p>
      <w:pPr>
        <w:pStyle w:val="6"/>
        <w:spacing w:line="242" w:lineRule="auto"/>
        <w:ind w:right="14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предусматривает: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27" w:firstLine="71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модулям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(конференции,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фестивали,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творческие</w:t>
      </w:r>
      <w:r>
        <w:rPr>
          <w:rFonts w:hint="default" w:ascii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конкурсы);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организуемые в классах классными руководителями, в том числе 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выходного с привлечением к их планированию, организации, проведению, оценке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2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экспедиции,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 (законными представителями) обучающихся (для изучения историко-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 мест, событий, биографий проживавших в этой местности 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поэтов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писателей,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историко-культурных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ландшафтов,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флоры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фауны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др.);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3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складывается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детско-взрослая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общность,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характеризующаяся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делу,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эмоционально-психологического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комф</w:t>
      </w:r>
    </w:p>
    <w:p>
      <w:pPr>
        <w:pStyle w:val="2"/>
        <w:numPr>
          <w:ilvl w:val="0"/>
          <w:numId w:val="0"/>
        </w:numPr>
        <w:tabs>
          <w:tab w:val="left" w:pos="1095"/>
        </w:tabs>
        <w:spacing w:before="0" w:after="0" w:line="319" w:lineRule="exact"/>
        <w:ind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19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«Классное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руководство»</w:t>
      </w:r>
    </w:p>
    <w:p>
      <w:pPr>
        <w:pStyle w:val="6"/>
        <w:ind w:right="129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 с коллективом класса; индивидуальную работу с учащимися вверенного 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 работу с учителями, преподающими в данном классе; работу с 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представителями.</w:t>
      </w:r>
    </w:p>
    <w:p>
      <w:pPr>
        <w:pStyle w:val="6"/>
        <w:ind w:right="128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предназначение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 обучающегося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 и создание условия для 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ему мир,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способного достойно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своё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 в жизни.</w:t>
      </w:r>
    </w:p>
    <w:p>
      <w:pPr>
        <w:pStyle w:val="6"/>
        <w:spacing w:before="63"/>
        <w:ind w:right="125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Важное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 развития ребенка, совместных дел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 вверенного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ему класса, позволяющих, с одной стороны, вовлечь в 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с самыми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самореализоваться,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установить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упрочить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учащимтися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образцы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обществе.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22"/>
        <w:ind w:right="139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сплочению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акции,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проекты,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занятия:</w:t>
      </w:r>
    </w:p>
    <w:p>
      <w:pPr>
        <w:pStyle w:val="9"/>
        <w:numPr>
          <w:ilvl w:val="0"/>
          <w:numId w:val="12"/>
        </w:numPr>
        <w:tabs>
          <w:tab w:val="left" w:pos="1445"/>
        </w:tabs>
        <w:spacing w:before="120" w:after="0" w:line="240" w:lineRule="auto"/>
        <w:ind w:left="393" w:right="121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часы: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юбилейным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воинской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славы,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событию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расширению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кругозора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эстетического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вкуса,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позволяющие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лучше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узнать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полюбить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Родину;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spacing w:before="0" w:line="321" w:lineRule="exact"/>
        <w:ind w:left="1104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9"/>
        <w:numPr>
          <w:ilvl w:val="0"/>
          <w:numId w:val="12"/>
        </w:numPr>
        <w:tabs>
          <w:tab w:val="left" w:pos="1397"/>
        </w:tabs>
        <w:spacing w:before="118" w:after="0" w:line="240" w:lineRule="auto"/>
        <w:ind w:left="393" w:right="123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игровые, способствующие сплочению коллектива,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поднятию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настроения,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предупреждающие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стрессовые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ситуации;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проблемные,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устранение конфликтных ситуаций в классе, 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решать спорные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делу;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здоровьесберегающие,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социуме,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здоровье других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людей.</w:t>
      </w:r>
    </w:p>
    <w:p>
      <w:pPr>
        <w:pStyle w:val="6"/>
        <w:spacing w:before="124"/>
        <w:ind w:left="11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Немаловажное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имеет:</w:t>
      </w:r>
    </w:p>
    <w:p>
      <w:pPr>
        <w:pStyle w:val="9"/>
        <w:numPr>
          <w:ilvl w:val="0"/>
          <w:numId w:val="12"/>
        </w:numPr>
        <w:tabs>
          <w:tab w:val="left" w:pos="1402"/>
        </w:tabs>
        <w:spacing w:before="62" w:after="0" w:line="240" w:lineRule="auto"/>
        <w:ind w:left="393" w:right="131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коллективе: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«День именинника»,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ежегодный поход «Есть в осени первоначальной…», концерты для мам, бабушек,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пап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т.п.;</w:t>
      </w:r>
    </w:p>
    <w:p>
      <w:pPr>
        <w:pStyle w:val="9"/>
        <w:numPr>
          <w:ilvl w:val="0"/>
          <w:numId w:val="12"/>
        </w:numPr>
        <w:tabs>
          <w:tab w:val="left" w:pos="1369"/>
        </w:tabs>
        <w:spacing w:before="62" w:after="0" w:line="242" w:lineRule="auto"/>
        <w:ind w:left="676" w:right="130" w:firstLine="5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классными коллективами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ключевого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общешкольного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параллелям);</w:t>
      </w:r>
    </w:p>
    <w:p>
      <w:pPr>
        <w:pStyle w:val="6"/>
        <w:spacing w:before="64"/>
        <w:ind w:right="1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орта;</w:t>
      </w:r>
    </w:p>
    <w:p>
      <w:pPr>
        <w:pStyle w:val="9"/>
        <w:numPr>
          <w:ilvl w:val="0"/>
          <w:numId w:val="12"/>
        </w:numPr>
        <w:tabs>
          <w:tab w:val="left" w:pos="1373"/>
        </w:tabs>
        <w:spacing w:before="64" w:after="0" w:line="240" w:lineRule="auto"/>
        <w:ind w:left="676" w:right="133" w:firstLine="5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сбор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увлечениях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чтобы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найти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вдохновителей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2"/>
        </w:numPr>
        <w:tabs>
          <w:tab w:val="left" w:pos="1359"/>
        </w:tabs>
        <w:spacing w:before="0" w:after="0" w:line="321" w:lineRule="exact"/>
        <w:ind w:left="1358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успеха.</w:t>
      </w:r>
    </w:p>
    <w:p>
      <w:pPr>
        <w:pStyle w:val="6"/>
        <w:spacing w:before="67"/>
        <w:ind w:left="8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 класса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способствуют:</w:t>
      </w:r>
    </w:p>
    <w:p>
      <w:pPr>
        <w:pStyle w:val="6"/>
        <w:spacing w:before="63"/>
        <w:ind w:left="1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-составление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паспорта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</w:t>
      </w:r>
    </w:p>
    <w:p>
      <w:pPr>
        <w:pStyle w:val="9"/>
        <w:numPr>
          <w:ilvl w:val="0"/>
          <w:numId w:val="12"/>
        </w:numPr>
        <w:tabs>
          <w:tab w:val="left" w:pos="1426"/>
        </w:tabs>
        <w:spacing w:before="62" w:after="0" w:line="242" w:lineRule="auto"/>
        <w:ind w:left="676" w:right="131" w:firstLine="5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(потребности,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интересы,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склонности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членов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коллектива);</w:t>
      </w:r>
    </w:p>
    <w:p>
      <w:pPr>
        <w:pStyle w:val="9"/>
        <w:numPr>
          <w:ilvl w:val="0"/>
          <w:numId w:val="12"/>
        </w:numPr>
        <w:tabs>
          <w:tab w:val="left" w:pos="1359"/>
        </w:tabs>
        <w:spacing w:before="60" w:after="0" w:line="240" w:lineRule="auto"/>
        <w:ind w:left="1358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карты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увлечений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6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-деловая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игра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«Выборы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актива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класса»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этапе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коллективного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планирования;</w:t>
      </w:r>
    </w:p>
    <w:p>
      <w:pPr>
        <w:pStyle w:val="9"/>
        <w:numPr>
          <w:ilvl w:val="0"/>
          <w:numId w:val="12"/>
        </w:numPr>
        <w:tabs>
          <w:tab w:val="left" w:pos="1474"/>
        </w:tabs>
        <w:spacing w:before="60" w:after="0" w:line="240" w:lineRule="auto"/>
        <w:ind w:left="393" w:right="130" w:firstLine="80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проектирование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организационно-деятельностной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игры,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часа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«Класс,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хотел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бы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учиться»,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конкурса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«Устав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класса»,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«Герб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класса»,</w:t>
      </w:r>
      <w:r>
        <w:rPr>
          <w:rFonts w:hint="default"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«Мой класс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сегодня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 завтра».</w:t>
      </w:r>
    </w:p>
    <w:p>
      <w:pPr>
        <w:pStyle w:val="6"/>
        <w:spacing w:before="62" w:line="242" w:lineRule="auto"/>
        <w:ind w:left="676" w:right="127" w:firstLine="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Классное руководство подразумевает и индивидуальную работу с обучающимися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класса:</w:t>
      </w:r>
    </w:p>
    <w:p>
      <w:pPr>
        <w:pStyle w:val="9"/>
        <w:numPr>
          <w:ilvl w:val="0"/>
          <w:numId w:val="12"/>
        </w:numPr>
        <w:tabs>
          <w:tab w:val="left" w:pos="1441"/>
        </w:tabs>
        <w:spacing w:before="60" w:after="0" w:line="240" w:lineRule="auto"/>
        <w:ind w:left="676" w:right="123" w:firstLine="5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слабоуспевающими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учащимися, испытывающими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успеваемостью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помощь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педагогов-предметников;</w:t>
      </w:r>
    </w:p>
    <w:p>
      <w:pPr>
        <w:pStyle w:val="9"/>
        <w:numPr>
          <w:ilvl w:val="0"/>
          <w:numId w:val="12"/>
        </w:numPr>
        <w:tabs>
          <w:tab w:val="left" w:pos="1407"/>
        </w:tabs>
        <w:spacing w:before="61" w:after="0" w:line="240" w:lineRule="auto"/>
        <w:ind w:left="1406" w:right="0" w:hanging="1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учащимися,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находящимися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стресса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дискомфорта;</w:t>
      </w:r>
    </w:p>
    <w:p>
      <w:pPr>
        <w:pStyle w:val="9"/>
        <w:numPr>
          <w:ilvl w:val="0"/>
          <w:numId w:val="12"/>
        </w:numPr>
        <w:tabs>
          <w:tab w:val="left" w:pos="1421"/>
        </w:tabs>
        <w:spacing w:before="67" w:after="0" w:line="240" w:lineRule="auto"/>
        <w:ind w:left="676" w:right="127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обучающимися,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состоящими на различных видах учёта,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оказавшимися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ситуации, эта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свободным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времяпровождением;</w:t>
      </w:r>
    </w:p>
    <w:p>
      <w:pPr>
        <w:pStyle w:val="9"/>
        <w:numPr>
          <w:ilvl w:val="0"/>
          <w:numId w:val="12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after="0" w:line="242" w:lineRule="auto"/>
        <w:ind w:left="393" w:right="134" w:firstLine="80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«портфолио»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занесением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«личных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достижений» учащихся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</w:t>
      </w:r>
    </w:p>
    <w:p>
      <w:pPr>
        <w:pStyle w:val="9"/>
        <w:numPr>
          <w:ilvl w:val="0"/>
          <w:numId w:val="12"/>
        </w:numPr>
        <w:tabs>
          <w:tab w:val="left" w:pos="1431"/>
        </w:tabs>
        <w:spacing w:before="62" w:after="0" w:line="240" w:lineRule="auto"/>
        <w:ind w:left="1430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предложение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(делегирование)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поручение</w:t>
      </w:r>
    </w:p>
    <w:p>
      <w:pPr>
        <w:pStyle w:val="9"/>
        <w:numPr>
          <w:ilvl w:val="0"/>
          <w:numId w:val="12"/>
        </w:numPr>
        <w:tabs>
          <w:tab w:val="left" w:pos="1359"/>
        </w:tabs>
        <w:spacing w:before="67" w:after="0" w:line="240" w:lineRule="auto"/>
        <w:ind w:left="1358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вовлечение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значимую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классе.</w:t>
      </w:r>
    </w:p>
    <w:p>
      <w:pPr>
        <w:pStyle w:val="6"/>
        <w:tabs>
          <w:tab w:val="left" w:pos="4431"/>
          <w:tab w:val="left" w:pos="5720"/>
          <w:tab w:val="left" w:pos="9074"/>
        </w:tabs>
        <w:spacing w:before="62" w:line="242" w:lineRule="auto"/>
        <w:ind w:left="676" w:right="131" w:firstLine="5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Классный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работает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тесном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предметниками.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19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«Взаимодействие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родителями/законными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представителями»</w:t>
      </w:r>
    </w:p>
    <w:p>
      <w:pPr>
        <w:pStyle w:val="6"/>
        <w:ind w:right="122" w:firstLine="9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 для лучшего достижения цели воспитания, которое обеспечивается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когда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участники образовательного процесса едины и находят контакт, тогда 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 эффективно. Но бывает так, что родители сами нуждаются в грамотной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квалифицированной помощи.</w:t>
      </w:r>
    </w:p>
    <w:p>
      <w:pPr>
        <w:pStyle w:val="6"/>
        <w:ind w:right="131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систематически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работы:</w:t>
      </w:r>
    </w:p>
    <w:p>
      <w:pPr>
        <w:pStyle w:val="6"/>
        <w:spacing w:before="64" w:line="322" w:lineRule="exact"/>
        <w:ind w:left="0" w:right="511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рискусловий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проживания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322" w:lineRule="exact"/>
        <w:ind w:left="1243" w:right="5113" w:hanging="1244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банка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240" w:lineRule="auto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беседы;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5" w:after="0" w:line="322" w:lineRule="exact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заседания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240" w:lineRule="auto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совещания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директоре;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322" w:lineRule="exact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совместные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КДН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ПДН.</w:t>
      </w:r>
    </w:p>
    <w:p>
      <w:pPr>
        <w:pStyle w:val="6"/>
        <w:ind w:right="135" w:firstLine="9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оптимальное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педагогическое взаимодействия школы и семьи, включение семьи в воспитательный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 и родителями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День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День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матери,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мероприятия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вредных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привычек,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родительские лектории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</w:t>
      </w:r>
    </w:p>
    <w:p>
      <w:pPr>
        <w:pStyle w:val="6"/>
        <w:ind w:right="130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активная работа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 их семей по создание ситуации успеха,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творческого потенциала.</w:t>
      </w:r>
    </w:p>
    <w:p>
      <w:pPr>
        <w:pStyle w:val="6"/>
        <w:ind w:right="139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 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форм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</w:p>
    <w:p>
      <w:pPr>
        <w:pStyle w:val="3"/>
        <w:spacing w:before="6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групповом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6"/>
        <w:ind w:left="537" w:right="303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комитет,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 и решении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 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детей;</w:t>
      </w:r>
    </w:p>
    <w:p>
      <w:pPr>
        <w:pStyle w:val="6"/>
        <w:ind w:left="537" w:right="315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-общешкольные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происходящие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острых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школьников;</w:t>
      </w:r>
    </w:p>
    <w:p>
      <w:pPr>
        <w:pStyle w:val="6"/>
        <w:ind w:right="296" w:firstLine="8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-педагогическое просвещение родителей по вопросам воспитания детей,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 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 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обмениваются собственным творческим опытом и находками в деле 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 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здоровьясбережения 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подростков;</w:t>
      </w:r>
    </w:p>
    <w:p>
      <w:pPr>
        <w:pStyle w:val="6"/>
        <w:ind w:right="312" w:firstLine="91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-взаимодействие с родителями посредством школьного сайта: размещается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предусматривающая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ознакомление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новости.</w:t>
      </w:r>
    </w:p>
    <w:p>
      <w:pPr>
        <w:pStyle w:val="3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13"/>
        </w:numPr>
        <w:tabs>
          <w:tab w:val="left" w:pos="1474"/>
        </w:tabs>
        <w:spacing w:before="0" w:after="0" w:line="242" w:lineRule="auto"/>
        <w:ind w:left="393" w:right="305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обращение к специалистам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запросу родителей для решения острых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конфликтных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ситуаций;</w:t>
      </w:r>
    </w:p>
    <w:p>
      <w:pPr>
        <w:pStyle w:val="9"/>
        <w:numPr>
          <w:ilvl w:val="0"/>
          <w:numId w:val="13"/>
        </w:numPr>
        <w:tabs>
          <w:tab w:val="left" w:pos="1455"/>
        </w:tabs>
        <w:spacing w:before="0" w:after="0" w:line="240" w:lineRule="auto"/>
        <w:ind w:left="393" w:right="312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возникновения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конкретного ребенка;</w:t>
      </w:r>
    </w:p>
    <w:p>
      <w:pPr>
        <w:pStyle w:val="9"/>
        <w:numPr>
          <w:ilvl w:val="0"/>
          <w:numId w:val="13"/>
        </w:numPr>
        <w:tabs>
          <w:tab w:val="left" w:pos="1426"/>
        </w:tabs>
        <w:spacing w:before="0" w:after="0" w:line="240" w:lineRule="auto"/>
        <w:ind w:left="393" w:right="308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внутриклассных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 воспитательной направленности;</w:t>
      </w:r>
    </w:p>
    <w:p>
      <w:pPr>
        <w:pStyle w:val="9"/>
        <w:numPr>
          <w:ilvl w:val="0"/>
          <w:numId w:val="13"/>
        </w:numPr>
        <w:tabs>
          <w:tab w:val="left" w:pos="1441"/>
        </w:tabs>
        <w:spacing w:before="0" w:after="0" w:line="240" w:lineRule="auto"/>
        <w:ind w:left="393" w:right="309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усилий педагогов и родителей.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167"/>
        </w:tabs>
        <w:spacing w:before="0" w:after="0" w:line="319" w:lineRule="exact"/>
        <w:ind w:left="1166" w:right="0" w:hanging="77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«Самоуправление»</w:t>
      </w:r>
    </w:p>
    <w:p>
      <w:pPr>
        <w:pStyle w:val="6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«Ученическое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самоуправление»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МБОУ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ГСОШ </w:t>
      </w:r>
      <w:r>
        <w:rPr>
          <w:rFonts w:hint="default" w:ascii="Times New Roman" w:hAnsi="Times New Roman" w:cs="Times New Roman"/>
          <w:sz w:val="24"/>
          <w:szCs w:val="24"/>
        </w:rPr>
        <w:t>заключается</w:t>
      </w:r>
      <w:r>
        <w:rPr>
          <w:rFonts w:hint="default"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создании</w:t>
      </w:r>
      <w:r>
        <w:rPr>
          <w:rFonts w:hint="default" w:ascii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инициатив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совместных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взрослыми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включения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вариативную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коллективную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творческую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социально-значимую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педагогам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воспитывать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детях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инициативность,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самостоятельность,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ответственность,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трудолюбие,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чувство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240" w:lineRule="auto"/>
        <w:ind w:left="1243" w:right="0" w:hanging="28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  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обследовании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материально-бытовых</w:t>
      </w:r>
    </w:p>
    <w:p>
      <w:pPr>
        <w:pStyle w:val="6"/>
        <w:spacing w:before="64"/>
        <w:ind w:right="1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собственного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достоинства,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широкие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самовыражения и самореализации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даёт 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попробовать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преодоления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трудностей,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личную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коллективную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поступки.</w:t>
      </w:r>
    </w:p>
    <w:p>
      <w:pPr>
        <w:pStyle w:val="6"/>
        <w:spacing w:before="4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Детское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spacing w:before="4" w:line="321" w:lineRule="exact"/>
        <w:ind w:left="959" w:right="0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школы:</w:t>
      </w:r>
    </w:p>
    <w:p>
      <w:pPr>
        <w:pStyle w:val="2"/>
        <w:numPr>
          <w:ilvl w:val="0"/>
          <w:numId w:val="14"/>
        </w:numPr>
        <w:tabs>
          <w:tab w:val="left" w:pos="1388"/>
        </w:tabs>
        <w:spacing w:before="0" w:after="0" w:line="339" w:lineRule="exact"/>
        <w:ind w:left="1387" w:right="0" w:hanging="4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выборного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школьников;</w:t>
      </w:r>
    </w:p>
    <w:p>
      <w:pPr>
        <w:pStyle w:val="9"/>
        <w:numPr>
          <w:ilvl w:val="0"/>
          <w:numId w:val="14"/>
        </w:numPr>
        <w:tabs>
          <w:tab w:val="left" w:pos="1388"/>
        </w:tabs>
        <w:spacing w:before="0" w:after="0" w:line="240" w:lineRule="auto"/>
        <w:ind w:left="393" w:right="138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через деятельность Совета старост</w:t>
      </w:r>
      <w:r>
        <w:rPr>
          <w:rFonts w:hint="default" w:ascii="Times New Roman" w:hAnsi="Times New Roman" w:cs="Times New Roman"/>
          <w:sz w:val="24"/>
          <w:szCs w:val="24"/>
        </w:rPr>
        <w:t>, объединяющего старост классов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коллективов;</w:t>
      </w:r>
    </w:p>
    <w:p>
      <w:pPr>
        <w:pStyle w:val="9"/>
        <w:numPr>
          <w:ilvl w:val="0"/>
          <w:numId w:val="14"/>
        </w:numPr>
        <w:tabs>
          <w:tab w:val="left" w:pos="1268"/>
        </w:tabs>
        <w:spacing w:before="0" w:after="0" w:line="240" w:lineRule="auto"/>
        <w:ind w:left="393" w:right="12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через деятельность временных творческих советов дела</w:t>
      </w:r>
      <w:r>
        <w:rPr>
          <w:rFonts w:hint="default" w:ascii="Times New Roman" w:hAnsi="Times New Roman" w:cs="Times New Roman"/>
          <w:sz w:val="24"/>
          <w:szCs w:val="24"/>
        </w:rPr>
        <w:t>, отвечающих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праздников,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вечеров,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акций, 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традиционных: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 знаний, к Дню Учителя, посвящение в «первоклассники», «пятиклассники»,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 матери, «Папа, мама, я – спортивная семья», «Безопасный маршрут в школу»,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 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9"/>
        <w:numPr>
          <w:ilvl w:val="0"/>
          <w:numId w:val="15"/>
        </w:numPr>
        <w:tabs>
          <w:tab w:val="left" w:pos="1061"/>
        </w:tabs>
        <w:spacing w:before="0" w:after="0" w:line="240" w:lineRule="auto"/>
        <w:ind w:left="393" w:right="127" w:firstLine="4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через</w:t>
      </w: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медиацентра,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входят</w:t>
      </w:r>
    </w:p>
    <w:p>
      <w:pPr>
        <w:pStyle w:val="9"/>
        <w:numPr>
          <w:ilvl w:val="0"/>
          <w:numId w:val="0"/>
        </w:numPr>
        <w:tabs>
          <w:tab w:val="left" w:pos="1061"/>
        </w:tabs>
        <w:spacing w:before="0" w:after="0" w:line="240" w:lineRule="auto"/>
        <w:ind w:left="820" w:leftChars="0" w:right="127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i/>
          <w:sz w:val="24"/>
          <w:szCs w:val="24"/>
        </w:rPr>
        <w:t>школьная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интернет-группа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«6-ая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параллель»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разновозрастное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поддерживающее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интернет-сайт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продвижения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виртуальной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вопросы;</w:t>
      </w:r>
    </w:p>
    <w:p>
      <w:pPr>
        <w:pStyle w:val="9"/>
        <w:numPr>
          <w:ilvl w:val="0"/>
          <w:numId w:val="15"/>
        </w:numPr>
        <w:tabs>
          <w:tab w:val="left" w:pos="999"/>
        </w:tabs>
        <w:spacing w:before="0" w:after="0" w:line="240" w:lineRule="auto"/>
        <w:ind w:left="393" w:right="127" w:firstLine="4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редакция школьной газеты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старшеклассников, которая является инициатором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организатором ряда мероприятий.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печатных и виртуальных страницах газеты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готовящихся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 и творческих достижениях и успехах обучающихся и педагогов школы.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организатора,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творческий потенциал, проявить себя в одной из возможных ролей (организатора,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корреспондента,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редколлегии,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редактора,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т.д.).</w:t>
      </w:r>
    </w:p>
    <w:p>
      <w:pPr>
        <w:pStyle w:val="3"/>
        <w:spacing w:before="1" w:line="321" w:lineRule="exact"/>
        <w:ind w:left="959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>:</w:t>
      </w:r>
    </w:p>
    <w:p>
      <w:pPr>
        <w:pStyle w:val="9"/>
        <w:numPr>
          <w:ilvl w:val="1"/>
          <w:numId w:val="15"/>
        </w:numPr>
        <w:tabs>
          <w:tab w:val="left" w:pos="1388"/>
        </w:tabs>
        <w:spacing w:before="0" w:after="0" w:line="240" w:lineRule="auto"/>
        <w:ind w:left="393" w:right="13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выборных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лидеров класса (старост), представляющих интересы класса в общешкольных делах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призванных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координировать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учителями;</w:t>
      </w:r>
    </w:p>
    <w:p>
      <w:pPr>
        <w:pStyle w:val="9"/>
        <w:numPr>
          <w:ilvl w:val="1"/>
          <w:numId w:val="15"/>
        </w:numPr>
        <w:tabs>
          <w:tab w:val="left" w:pos="1388"/>
        </w:tabs>
        <w:spacing w:before="0" w:after="0" w:line="240" w:lineRule="auto"/>
        <w:ind w:left="393" w:right="138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отправляющихся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экспедиции,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осуществляемую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распределяемых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должностей.</w:t>
      </w:r>
    </w:p>
    <w:p>
      <w:pPr>
        <w:pStyle w:val="3"/>
        <w:spacing w:line="321" w:lineRule="exact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1"/>
          <w:numId w:val="15"/>
        </w:numPr>
        <w:tabs>
          <w:tab w:val="left" w:pos="1388"/>
        </w:tabs>
        <w:spacing w:before="0" w:after="0" w:line="240" w:lineRule="auto"/>
        <w:ind w:left="393" w:right="139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4"/>
        </w:tabs>
        <w:spacing w:before="0" w:after="0" w:line="240" w:lineRule="auto"/>
        <w:ind w:left="1093" w:right="0" w:hanging="7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«Профориентация»</w:t>
      </w:r>
    </w:p>
    <w:p>
      <w:pPr>
        <w:pStyle w:val="6"/>
        <w:spacing w:before="81"/>
        <w:ind w:left="9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Выбор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индивидуальной</w:t>
      </w:r>
      <w:r>
        <w:rPr>
          <w:rFonts w:hint="default" w:ascii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образовательно-профессиональной</w:t>
      </w:r>
      <w:r>
        <w:rPr>
          <w:rFonts w:hint="default"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траектории</w:t>
      </w:r>
      <w:r>
        <w:rPr>
          <w:rFonts w:hint="default" w:ascii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</w:p>
    <w:p>
      <w:pPr>
        <w:pStyle w:val="6"/>
        <w:spacing w:before="64" w:line="276" w:lineRule="auto"/>
        <w:ind w:right="6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важнейшая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задача,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стоящая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выпускниками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насколько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своевременно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решается,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последующей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человека.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необходимо,   чтобы доступ к информационным ресурсам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 жители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крупных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отдаленных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труднодоступных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зависимости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контекста.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Вследствие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внедрении с 01.09.2023г проекта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Профориентационный минимум </w:t>
      </w:r>
      <w:r>
        <w:rPr>
          <w:rFonts w:hint="default" w:ascii="Times New Roman" w:hAnsi="Times New Roman" w:cs="Times New Roman"/>
          <w:sz w:val="24"/>
          <w:szCs w:val="24"/>
        </w:rPr>
        <w:t>для 6 -11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выстраивания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6"/>
        <w:spacing w:before="123" w:line="278" w:lineRule="auto"/>
        <w:ind w:right="628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Профориентационный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минимум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СОШ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рекомендованная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нагрузка – 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 60 часов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следующих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форматах:</w:t>
      </w:r>
    </w:p>
    <w:p>
      <w:pPr>
        <w:pStyle w:val="6"/>
        <w:spacing w:before="123" w:line="264" w:lineRule="auto"/>
        <w:ind w:right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Урочная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профориентационое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цикла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(физика,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химия,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т.д.), 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рассматривается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 деятельности. Не предполагает проведение дополнительных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Урочная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 в 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«Технология»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отраслей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экономики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проектов).</w:t>
      </w:r>
    </w:p>
    <w:p>
      <w:pPr>
        <w:pStyle w:val="6"/>
        <w:spacing w:line="264" w:lineRule="auto"/>
        <w:ind w:right="63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Внеурочная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(диагностику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склонностей,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внеурочную деятельность «Билет в будущее», «Профориентация»;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деятельность;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профориентационные    программы;    классные    часы    (в    т.ч.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онлайн-уроков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«Шоу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профессий»);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беседы,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мастер-классы,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консультации педагога и психолога; моделирующие профессиональные пробы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онлайн-формате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</w:p>
    <w:p>
      <w:pPr>
        <w:pStyle w:val="6"/>
        <w:spacing w:before="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производство,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 и посещение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лекций в образовательных организациях СПО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выставки,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посещение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выставок,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ярмарок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дверей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организациях СПО и ВО, открытых уроков технологии на базе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колледжей, встречи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Юнармии,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«Россия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страна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</w:t>
      </w:r>
    </w:p>
    <w:p>
      <w:pPr>
        <w:spacing w:before="34" w:line="264" w:lineRule="auto"/>
        <w:ind w:left="393" w:right="64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Оно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включает </w:t>
      </w:r>
      <w:r>
        <w:rPr>
          <w:rFonts w:hint="default" w:ascii="Times New Roman" w:hAnsi="Times New Roman" w:cs="Times New Roman"/>
          <w:sz w:val="24"/>
          <w:szCs w:val="24"/>
        </w:rPr>
        <w:t>выбор и посещение занятий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склонностей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6"/>
        <w:spacing w:before="3" w:line="276" w:lineRule="auto"/>
        <w:ind w:right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с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родителями/законными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представителями.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такого взаимодействия проводится информационное сопровождение 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 проведение тематических родительских собраний, 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рассылки по электронной почте и с помощью мессенджеров, в т.ч. о 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встречах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0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«Основные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дела»</w:t>
      </w:r>
    </w:p>
    <w:p>
      <w:pPr>
        <w:pStyle w:val="6"/>
        <w:ind w:right="123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принимает участие большая часть школьников и которые обязательно планируются,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готовятся,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 коллективных творческих дел, интересных и значимых для школьников,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нашей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Главные дела являются понятными, личностно значимыми, главное, в празднике 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своеобразная форма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самовыражения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обогащения ребенка.</w:t>
      </w:r>
    </w:p>
    <w:p>
      <w:pPr>
        <w:pStyle w:val="3"/>
        <w:spacing w:before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spacing w:line="264" w:lineRule="auto"/>
        <w:ind w:right="6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</w:t>
      </w:r>
    </w:p>
    <w:p>
      <w:pPr>
        <w:pStyle w:val="6"/>
        <w:ind w:right="1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социальные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проекты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разрабатываемые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(благотворительной,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преобразование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школу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социума: благотворительная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ярмарка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«Время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«Безопасная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дорога»,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«Георгиевская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лента», «Бессмертный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полк»:</w:t>
      </w:r>
    </w:p>
    <w:p>
      <w:pPr>
        <w:pStyle w:val="6"/>
        <w:ind w:right="133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проводимые для жителей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села</w:t>
      </w:r>
      <w:r>
        <w:rPr>
          <w:rFonts w:hint="default" w:ascii="Times New Roman" w:hAnsi="Times New Roman" w:cs="Times New Roman"/>
          <w:sz w:val="24"/>
          <w:szCs w:val="24"/>
        </w:rPr>
        <w:t>, семьями учащихся спортивные состязания,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заботу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окружающих: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Фестиваль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«Папа,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мама,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спортивная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семья»,</w:t>
      </w:r>
    </w:p>
    <w:p>
      <w:pPr>
        <w:pStyle w:val="6"/>
        <w:spacing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«Весеннее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ассорти»,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флешмобы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Народного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Единства»,  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</w:p>
    <w:p>
      <w:pPr>
        <w:pStyle w:val="6"/>
        <w:ind w:right="1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космонавтики»,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Победы»,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эстафета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посвященная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 мая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улицам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поселка.</w:t>
      </w:r>
    </w:p>
    <w:p>
      <w:pPr>
        <w:pStyle w:val="3"/>
        <w:spacing w:before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6"/>
        <w:ind w:right="13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общешкольные праздники </w:t>
      </w:r>
      <w:r>
        <w:rPr>
          <w:rFonts w:hint="default" w:ascii="Times New Roman" w:hAnsi="Times New Roman" w:cs="Times New Roman"/>
          <w:sz w:val="24"/>
          <w:szCs w:val="24"/>
        </w:rPr>
        <w:t>– ежегодно проводимые творческие (театрализованные,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музыкальные,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знаменательными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классы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школы:</w:t>
      </w:r>
    </w:p>
    <w:p>
      <w:pPr>
        <w:pStyle w:val="6"/>
        <w:spacing w:before="64"/>
        <w:ind w:right="128" w:firstLine="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День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знакомство первоклассников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ребят, прибывших в новом учебном году в школу,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 организацией.</w:t>
      </w:r>
    </w:p>
    <w:p>
      <w:pPr>
        <w:pStyle w:val="6"/>
        <w:spacing w:before="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Последний звонок. </w:t>
      </w:r>
      <w:r>
        <w:rPr>
          <w:rFonts w:hint="default" w:ascii="Times New Roman" w:hAnsi="Times New Roman" w:cs="Times New Roman"/>
          <w:sz w:val="24"/>
          <w:szCs w:val="24"/>
        </w:rPr>
        <w:t>Каждый год – это неповторимое событие, которое 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осознать  важность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преемственности</w:t>
      </w:r>
    </w:p>
    <w:p>
      <w:pPr>
        <w:pStyle w:val="6"/>
        <w:ind w:right="1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«поколений»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младшими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школьниками. Последние звонки в нашей школе всегда неповторимы, в полной мере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демонстрируют все таланты наших выпускников, так как целиком и полностью весь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сюжет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праздника придумывается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 реализуется.</w:t>
      </w:r>
    </w:p>
    <w:p>
      <w:pPr>
        <w:pStyle w:val="6"/>
        <w:ind w:right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День учителя. </w:t>
      </w:r>
      <w:r>
        <w:rPr>
          <w:rFonts w:hint="default" w:ascii="Times New Roman" w:hAnsi="Times New Roman" w:cs="Times New Roman"/>
          <w:sz w:val="24"/>
          <w:szCs w:val="24"/>
        </w:rPr>
        <w:t>Ежегодно обучающиеся демонстрируют уважительное отношения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поздравление,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концертов.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доброжелательное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учащихся.</w:t>
      </w:r>
    </w:p>
    <w:p>
      <w:pPr>
        <w:pStyle w:val="6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Праздник «8 Марта». </w:t>
      </w:r>
      <w:r>
        <w:rPr>
          <w:rFonts w:hint="default" w:ascii="Times New Roman" w:hAnsi="Times New Roman" w:cs="Times New Roman"/>
          <w:sz w:val="24"/>
          <w:szCs w:val="24"/>
        </w:rPr>
        <w:t>Традиционно обучающиеся совместно с педагогами создают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праздничное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настроение,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раскрытии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способностей, учиться преодолевать застенчивость, обретать уверенность в себе,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выразительно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стихи,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сценках,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играх.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сплочением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коллектива.</w:t>
      </w:r>
    </w:p>
    <w:p>
      <w:pPr>
        <w:pStyle w:val="6"/>
        <w:spacing w:before="1"/>
        <w:ind w:right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Празднование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Дня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Победы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 формах: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митинге, в торжественном параде, смотр военной песни и строя «Статен и строен 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шествия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«Полк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бессмертных».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способствовать формированию российской гражданской идентичности школьников,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 ценностных отношений подростков к вкладу советского народа в Победу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фашизмом,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исторической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памяти 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трагических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лет.</w:t>
      </w:r>
    </w:p>
    <w:p>
      <w:pPr>
        <w:pStyle w:val="6"/>
        <w:ind w:right="13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Торжественные</w:t>
      </w:r>
      <w:r>
        <w:rPr>
          <w:rFonts w:hint="default" w:ascii="Times New Roman" w:hAnsi="Times New Roman" w:cs="Times New Roman"/>
          <w:b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ритуалы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посвящения,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переходом   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следующую ступень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символизирующие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статусов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развивающие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школьную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идентичность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детей:</w:t>
      </w:r>
    </w:p>
    <w:p>
      <w:pPr>
        <w:pStyle w:val="6"/>
        <w:spacing w:line="242" w:lineRule="auto"/>
        <w:ind w:right="1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«Посвящение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первоклассники»,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«Прощай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«Посвящение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пятиклассники»,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вступление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ряды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ДМ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церемония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аттестатов,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сезона:</w:t>
      </w:r>
    </w:p>
    <w:p>
      <w:pPr>
        <w:pStyle w:val="6"/>
        <w:ind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Капустники </w:t>
      </w:r>
      <w:r>
        <w:rPr>
          <w:rFonts w:hint="default" w:ascii="Times New Roman" w:hAnsi="Times New Roman" w:cs="Times New Roman"/>
          <w:sz w:val="24"/>
          <w:szCs w:val="24"/>
        </w:rPr>
        <w:t>- театрализованные выступления педагогов, родителей и школьников 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элементами доброго юмора, пародий, импровизаций на темы жизни школьников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неформального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сплочению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вечер встречи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выпускников,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концерты;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ind w:right="1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Церемонии награждения (по итогам года) </w:t>
      </w:r>
      <w:r>
        <w:rPr>
          <w:rFonts w:hint="default" w:ascii="Times New Roman" w:hAnsi="Times New Roman" w:cs="Times New Roman"/>
          <w:sz w:val="24"/>
          <w:szCs w:val="24"/>
        </w:rPr>
        <w:t>школьников и педагогов за активное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соревнованиях,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позитивных межличностных 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 педагогами и воспитанниками, формированию чувства доверия и 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Фестиваль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«Ярмарка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талантов».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классов: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выбор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делегирование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321" w:lineRule="exact"/>
        <w:ind w:left="1113" w:right="0" w:hanging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64" w:after="0" w:line="240" w:lineRule="auto"/>
        <w:ind w:left="393" w:right="13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проведение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 дел, участие представителей классов в итоговом анализе проведенных дел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советов дела.</w:t>
      </w:r>
    </w:p>
    <w:p>
      <w:pPr>
        <w:pStyle w:val="3"/>
        <w:spacing w:before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вовлечение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возможности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 из возможных для них ролей: сценаристов, постановщиков, исполнителей,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ведущих,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декораторов,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музыкальных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редакторов,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корреспондентов,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костюмы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оборудование,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приглашение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встречу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гостей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т.п.);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индивидуальная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помощь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ребенку </w:t>
      </w:r>
      <w:r>
        <w:rPr>
          <w:rFonts w:hint="default" w:ascii="Times New Roman" w:hAnsi="Times New Roman" w:cs="Times New Roman"/>
          <w:sz w:val="24"/>
          <w:szCs w:val="24"/>
        </w:rPr>
        <w:t>(при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необходимости)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 подготовки,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наблюдение за поведением ребенка </w:t>
      </w:r>
      <w:r>
        <w:rPr>
          <w:rFonts w:hint="default" w:ascii="Times New Roman" w:hAnsi="Times New Roman" w:cs="Times New Roman"/>
          <w:sz w:val="24"/>
          <w:szCs w:val="24"/>
        </w:rPr>
        <w:t>в ситуациях подготовки, проведения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взрослыми;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2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коррекция поведения ребенка </w:t>
      </w:r>
      <w:r>
        <w:rPr>
          <w:rFonts w:hint="default" w:ascii="Times New Roman" w:hAnsi="Times New Roman" w:cs="Times New Roman"/>
          <w:sz w:val="24"/>
          <w:szCs w:val="24"/>
        </w:rPr>
        <w:t>через частные беседы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ним, через включение его в совместную работу с другими детьми, которые могли бы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фрагмент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0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«Внешкольные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мероприятия»</w:t>
      </w:r>
    </w:p>
    <w:p>
      <w:pPr>
        <w:pStyle w:val="6"/>
        <w:ind w:right="14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0" w:lineRule="auto"/>
        <w:ind w:left="393" w:right="132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партнёрами общеобразовательной организации;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2" w:lineRule="auto"/>
        <w:ind w:left="393" w:right="14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курсам,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модулям;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0" w:lineRule="auto"/>
        <w:ind w:left="393" w:right="133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экскурсии, походы выходного дня (в музей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предприятие и др.), организуемые в классах классными руководителями, в 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привлечением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планированию,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проведению,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мероприятия;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экспедиции,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слёты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 п.,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 мест, событий, биографий проживавших в этой местности 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поэтов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писателей,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историко-культурных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ландшафтов,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флоры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фауны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др.;</w:t>
      </w:r>
    </w:p>
    <w:p>
      <w:pPr>
        <w:pStyle w:val="6"/>
        <w:ind w:right="1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складывается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характеризующаяся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эмоционально-психологического комфорта.</w:t>
      </w:r>
    </w:p>
    <w:p>
      <w:pPr>
        <w:pStyle w:val="2"/>
        <w:numPr>
          <w:ilvl w:val="2"/>
          <w:numId w:val="8"/>
        </w:numPr>
        <w:tabs>
          <w:tab w:val="left" w:pos="1094"/>
        </w:tabs>
        <w:spacing w:before="0" w:after="0" w:line="319" w:lineRule="exact"/>
        <w:ind w:left="1093" w:right="0" w:hanging="7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«Организация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предметно-эстетической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среды»</w:t>
      </w:r>
    </w:p>
    <w:p>
      <w:pPr>
        <w:pStyle w:val="6"/>
        <w:ind w:right="138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Воспитывающее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предметно-эстетической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средой школы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как:</w:t>
      </w:r>
    </w:p>
    <w:p>
      <w:pPr>
        <w:spacing w:after="0" w:line="321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8"/>
        </w:numPr>
        <w:tabs>
          <w:tab w:val="left" w:pos="1388"/>
        </w:tabs>
        <w:spacing w:before="83" w:after="0" w:line="240" w:lineRule="auto"/>
        <w:ind w:left="393" w:right="129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оформление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фасада,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холла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 субъекта Российской Федерации, муниципального образования (флаг,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герб),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тысячелетней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исторической символики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2" w:after="0" w:line="240" w:lineRule="auto"/>
        <w:ind w:left="393" w:right="127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флага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0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(современных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стилизованных,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географических,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культурологических,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подготовленными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религиозных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портретов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производства,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искусства,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военных,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героев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защитников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изготовление,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(символических,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живописных,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фотографических,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 России, региона, местности, предметов традиционной культуры и быта,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духовной культуры народов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России);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гражданско-патриотической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(звонки-мелодии,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сообщения),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гимна Российской Федерации;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«мест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почитания»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прилегающей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общественно-гражданского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мемориалов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воинской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славы,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памятников,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досок;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этажа,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рекреации),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привлекательной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новостную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гражданско-патриотического,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фотоотчёты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поздравления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7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(эмблема, флаг, логотип, элементы костюма обучающихся и т. п.), используемой как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повседневно,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торжественные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моменты;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0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регулярно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сменяемых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экспозиций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знакомящих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4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 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доступных и безопасных рекреационных зон,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озеленение территории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 общеобразовательной организации;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2" w:lineRule="auto"/>
        <w:ind w:left="393" w:right="13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площадок,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зон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тихого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отдыха;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339" w:lineRule="exact"/>
        <w:ind w:left="1387" w:right="0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вестибюле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библиотеке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стеллажей свободного</w:t>
      </w:r>
    </w:p>
    <w:p>
      <w:pPr>
        <w:pStyle w:val="6"/>
        <w:spacing w:before="6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книгообмена, на которые обучающиеся, родители, педагоги могут выставлять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 свои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книги,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брать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другие;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2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пришкольной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территории;</w:t>
      </w:r>
    </w:p>
    <w:p>
      <w:pPr>
        <w:spacing w:after="0" w:line="339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40" w:right="440" w:bottom="1120" w:left="740" w:header="0" w:footer="854" w:gutter="0"/>
          <w:cols w:space="720" w:num="1"/>
        </w:sectPr>
      </w:pPr>
    </w:p>
    <w:p>
      <w:pPr>
        <w:pStyle w:val="9"/>
        <w:numPr>
          <w:ilvl w:val="0"/>
          <w:numId w:val="18"/>
        </w:numPr>
        <w:tabs>
          <w:tab w:val="left" w:pos="1388"/>
        </w:tabs>
        <w:spacing w:before="1" w:after="0" w:line="240" w:lineRule="auto"/>
        <w:ind w:left="393" w:right="139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праздников, церемоний, торжественных линеек, творческих вечеров (событийный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дизайн);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(стендов,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плакатов,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инсталляций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акцентирующих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укладе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безопасности.</w:t>
      </w:r>
    </w:p>
    <w:p>
      <w:pPr>
        <w:pStyle w:val="6"/>
        <w:ind w:right="1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Предметно-пространственная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максимально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 образовательными потребностями</w:t>
      </w:r>
    </w:p>
    <w:p>
      <w:pPr>
        <w:pStyle w:val="6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373"/>
        </w:tabs>
        <w:spacing w:before="0" w:after="0" w:line="319" w:lineRule="exact"/>
        <w:ind w:left="1373" w:right="0" w:hanging="9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«Социальное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  <w:szCs w:val="24"/>
          <w:lang w:val="ru-RU"/>
        </w:rPr>
        <w:t>партнёрство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(сетевое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взаимодействие)</w:t>
      </w:r>
    </w:p>
    <w:p>
      <w:pPr>
        <w:pStyle w:val="6"/>
        <w:ind w:right="131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партнёрства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соблюдении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предусматривает: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0" w:lineRule="auto"/>
        <w:ind w:left="393" w:right="12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организаций-партнёров,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договорами о сотрудничестве, в проведении отдельных 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дверей,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торжественные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п.);</w:t>
      </w:r>
    </w:p>
    <w:p>
      <w:pPr>
        <w:pStyle w:val="6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85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Акцент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стандартов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сделан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творческого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воспитание.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Однако,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новым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стандартам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«идеальной»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выпускника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рамки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пространства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уже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недостаточно.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Должно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организовано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целостное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пространство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духовно-</w:t>
      </w:r>
    </w:p>
    <w:p>
      <w:pPr>
        <w:pStyle w:val="6"/>
        <w:ind w:left="465" w:right="5702" w:hanging="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</w:rPr>
        <w:t>способствует: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2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тематической направленности;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0" w:lineRule="auto"/>
        <w:ind w:left="393" w:right="13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организаций-партнёров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совместные),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приглашаются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страны;</w:t>
      </w:r>
    </w:p>
    <w:p>
      <w:pPr>
        <w:pStyle w:val="9"/>
        <w:numPr>
          <w:ilvl w:val="1"/>
          <w:numId w:val="19"/>
        </w:numPr>
        <w:tabs>
          <w:tab w:val="left" w:pos="1445"/>
        </w:tabs>
        <w:spacing w:before="0" w:after="0" w:line="240" w:lineRule="auto"/>
        <w:ind w:left="393" w:right="135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расширение сетевого взаимодействия и сотрудничества между 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высших;</w:t>
      </w:r>
    </w:p>
    <w:p>
      <w:pPr>
        <w:pStyle w:val="9"/>
        <w:numPr>
          <w:ilvl w:val="1"/>
          <w:numId w:val="19"/>
        </w:numPr>
        <w:tabs>
          <w:tab w:val="left" w:pos="1369"/>
        </w:tabs>
        <w:spacing w:before="0" w:after="0" w:line="240" w:lineRule="auto"/>
        <w:ind w:left="393" w:right="128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поиск новых форм работы, в том числе и информационно коммуникативных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сетевому взаимодействию школьников города. Это возможность максимального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раскрытия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проявить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оптимальным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попробовать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</w:t>
      </w:r>
    </w:p>
    <w:p>
      <w:pPr>
        <w:pStyle w:val="6"/>
        <w:spacing w:before="6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силы, приложить свои знания, принести пользу, показать публично достигнутый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результат.</w:t>
      </w:r>
    </w:p>
    <w:p>
      <w:pPr>
        <w:pStyle w:val="6"/>
        <w:ind w:right="125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Одним 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примеров сетевого 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ДДТ и</w:t>
      </w:r>
      <w:r>
        <w:rPr>
          <w:rFonts w:hint="default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ДК</w:t>
      </w:r>
      <w:r>
        <w:rPr>
          <w:rFonts w:hint="default" w:ascii="Times New Roman" w:hAnsi="Times New Roman" w:cs="Times New Roman"/>
          <w:sz w:val="24"/>
          <w:szCs w:val="24"/>
        </w:rPr>
        <w:t xml:space="preserve"> традиционной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марафоны,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флешмобах,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сообществах.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разрабатываемые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организациями-партнёрами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благотворительной,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 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преобразование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социума,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воздействие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окружение.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20"/>
        </w:tabs>
        <w:spacing w:before="0" w:after="0" w:line="319" w:lineRule="exact"/>
        <w:ind w:left="1219" w:right="0" w:hanging="8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«Профилактика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безопасность»</w:t>
      </w:r>
    </w:p>
    <w:p>
      <w:pPr>
        <w:pStyle w:val="6"/>
        <w:ind w:right="126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Ухудшение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медицинской, но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серьёзной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педагогической проблемой.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Пожалуй,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ничего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теряли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беспечностью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лёгкостью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собственное здоровье. Данные официальной статистики и результаты специальных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свидетельствуют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стали характерны не только широкая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распространённость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вредных привычек, но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раннее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быстро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меняющейся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обстановке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подростков образа жизни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сопряжённого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 риском для здоровья, становятся все более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широкими.</w:t>
      </w:r>
    </w:p>
    <w:p>
      <w:pPr>
        <w:pStyle w:val="6"/>
        <w:ind w:right="135" w:firstLine="8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касающейся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Поэтому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вредных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привычек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приобщению детей к здоровому образу жизни является просвещение. Подросткам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необходима информация квалифицированных специалистов по интересующим 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вопросам.</w:t>
      </w:r>
    </w:p>
    <w:p>
      <w:pPr>
        <w:pStyle w:val="6"/>
        <w:ind w:right="12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 жизни, курсовой подготовки гражданской обороны является формирование 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выработанного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 здорового образа жизни. В школе действует пилотный проект АРМИС, 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проходят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консультации по дальнейшим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заключению.</w:t>
      </w:r>
    </w:p>
    <w:p>
      <w:pPr>
        <w:pStyle w:val="6"/>
        <w:ind w:right="120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Деятельность 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формированию у обучающихся культуры здорового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обороны,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убеждений,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привычек,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снижению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повседневной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несколько направлений:</w:t>
      </w:r>
    </w:p>
    <w:p>
      <w:pPr>
        <w:pStyle w:val="9"/>
        <w:numPr>
          <w:ilvl w:val="0"/>
          <w:numId w:val="20"/>
        </w:numPr>
        <w:tabs>
          <w:tab w:val="left" w:pos="629"/>
        </w:tabs>
        <w:spacing w:before="0" w:after="0" w:line="242" w:lineRule="auto"/>
        <w:ind w:left="393" w:right="13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физкультурно-спортивной и оздоровительной работы, 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просветительской и методической работы, профилактическая работа с 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процесса.</w:t>
      </w:r>
    </w:p>
    <w:p>
      <w:pPr>
        <w:pStyle w:val="6"/>
        <w:spacing w:before="64"/>
        <w:ind w:right="1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-разработка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правонарушений,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алкоголизма,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наркомании,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токсикомании,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систематической работы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«группы риска»;</w:t>
      </w:r>
    </w:p>
    <w:p>
      <w:pPr>
        <w:pStyle w:val="9"/>
        <w:numPr>
          <w:ilvl w:val="0"/>
          <w:numId w:val="20"/>
        </w:numPr>
        <w:tabs>
          <w:tab w:val="left" w:pos="557"/>
        </w:tabs>
        <w:spacing w:before="4" w:after="0" w:line="240" w:lineRule="auto"/>
        <w:ind w:left="556" w:right="0" w:hanging="1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 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«День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обороны».</w:t>
      </w:r>
    </w:p>
    <w:p>
      <w:pPr>
        <w:pStyle w:val="2"/>
        <w:spacing w:before="4" w:line="320" w:lineRule="exact"/>
        <w:ind w:left="39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внешнем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20"/>
        </w:numPr>
        <w:tabs>
          <w:tab w:val="left" w:pos="672"/>
        </w:tabs>
        <w:spacing w:before="0" w:after="0" w:line="240" w:lineRule="auto"/>
        <w:ind w:left="393" w:right="12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встречи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социально-правовой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бесед,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тренингов;</w:t>
      </w:r>
    </w:p>
    <w:p>
      <w:pPr>
        <w:pStyle w:val="9"/>
        <w:numPr>
          <w:ilvl w:val="0"/>
          <w:numId w:val="20"/>
        </w:numPr>
        <w:tabs>
          <w:tab w:val="left" w:pos="557"/>
        </w:tabs>
        <w:spacing w:before="0" w:after="0" w:line="321" w:lineRule="exact"/>
        <w:ind w:left="55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беседы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инспектором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ПДН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вопросам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профилактики;</w:t>
      </w:r>
    </w:p>
    <w:p>
      <w:pPr>
        <w:pStyle w:val="9"/>
        <w:numPr>
          <w:ilvl w:val="0"/>
          <w:numId w:val="20"/>
        </w:numPr>
        <w:tabs>
          <w:tab w:val="left" w:pos="567"/>
        </w:tabs>
        <w:spacing w:before="0" w:after="0" w:line="240" w:lineRule="auto"/>
        <w:ind w:left="393" w:right="128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привлечение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клубов,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лечебных учреждений;</w:t>
      </w:r>
    </w:p>
    <w:p>
      <w:pPr>
        <w:pStyle w:val="9"/>
        <w:numPr>
          <w:ilvl w:val="0"/>
          <w:numId w:val="20"/>
        </w:numPr>
        <w:tabs>
          <w:tab w:val="left" w:pos="658"/>
        </w:tabs>
        <w:spacing w:before="0" w:after="0" w:line="321" w:lineRule="exact"/>
        <w:ind w:left="657" w:right="0" w:hanging="2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соревнованиях:</w:t>
      </w:r>
      <w:r>
        <w:rPr>
          <w:rFonts w:hint="default" w:ascii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дорожного</w:t>
      </w:r>
      <w:r>
        <w:rPr>
          <w:rFonts w:hint="default" w:ascii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</w:t>
      </w:r>
    </w:p>
    <w:p>
      <w:pPr>
        <w:pStyle w:val="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«Безопасное колесо»,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стрельбе из пневматической винтовки,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Защитника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Отечества.</w:t>
      </w:r>
    </w:p>
    <w:p>
      <w:pPr>
        <w:pStyle w:val="2"/>
        <w:spacing w:before="2"/>
        <w:ind w:left="39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20"/>
        </w:numPr>
        <w:tabs>
          <w:tab w:val="left" w:pos="595"/>
        </w:tabs>
        <w:spacing w:before="0" w:after="0" w:line="240" w:lineRule="auto"/>
        <w:ind w:left="393" w:right="134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месячника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оборонно-массовой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«Уроки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cs="Times New Roman"/>
          <w:spacing w:val="-67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мужества»;</w:t>
      </w:r>
    </w:p>
    <w:p>
      <w:pPr>
        <w:pStyle w:val="9"/>
        <w:numPr>
          <w:ilvl w:val="0"/>
          <w:numId w:val="20"/>
        </w:numPr>
        <w:tabs>
          <w:tab w:val="left" w:pos="557"/>
        </w:tabs>
        <w:spacing w:before="2" w:after="0" w:line="322" w:lineRule="exact"/>
        <w:ind w:left="55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эстафете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«Зарница»;</w:t>
      </w:r>
    </w:p>
    <w:p>
      <w:pPr>
        <w:pStyle w:val="9"/>
        <w:numPr>
          <w:ilvl w:val="0"/>
          <w:numId w:val="21"/>
        </w:numPr>
        <w:tabs>
          <w:tab w:val="left" w:pos="615"/>
        </w:tabs>
        <w:spacing w:before="0" w:after="0" w:line="240" w:lineRule="auto"/>
        <w:ind w:left="393" w:right="12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призывной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комиссией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(юноши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9-10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классов)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прохождения приписной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медицинского освидетельствования;</w:t>
      </w:r>
    </w:p>
    <w:p>
      <w:pPr>
        <w:pStyle w:val="9"/>
        <w:numPr>
          <w:ilvl w:val="0"/>
          <w:numId w:val="21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spacing w:before="0" w:after="0" w:line="240" w:lineRule="auto"/>
        <w:ind w:left="393" w:right="13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приуроченные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празднику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«Всемирный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день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 обороны»;</w:t>
      </w:r>
    </w:p>
    <w:p>
      <w:pPr>
        <w:spacing w:after="0" w:line="242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9"/>
        <w:numPr>
          <w:ilvl w:val="0"/>
          <w:numId w:val="21"/>
        </w:numPr>
        <w:tabs>
          <w:tab w:val="left" w:pos="667"/>
        </w:tabs>
        <w:spacing w:before="0" w:after="0" w:line="240" w:lineRule="auto"/>
        <w:ind w:left="393" w:right="13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приуроченные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памятной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«День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памяти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россиянах,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исполняющих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служебный долг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пределами Отечества»;</w:t>
      </w:r>
    </w:p>
    <w:p>
      <w:pPr>
        <w:pStyle w:val="9"/>
        <w:numPr>
          <w:ilvl w:val="0"/>
          <w:numId w:val="21"/>
        </w:numPr>
        <w:tabs>
          <w:tab w:val="left" w:pos="591"/>
        </w:tabs>
        <w:spacing w:before="0" w:after="0" w:line="240" w:lineRule="auto"/>
        <w:ind w:left="393" w:right="13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профилактические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дорожного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пожарной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 (комплекс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мероприятий);</w:t>
      </w:r>
    </w:p>
    <w:p>
      <w:pPr>
        <w:pStyle w:val="9"/>
        <w:numPr>
          <w:ilvl w:val="0"/>
          <w:numId w:val="22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spacing w:before="0" w:after="0" w:line="240" w:lineRule="auto"/>
        <w:ind w:left="393" w:right="139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профилактических</w:t>
      </w:r>
      <w:r>
        <w:rPr>
          <w:rFonts w:hint="default"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Всемирному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дню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борьбы 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СПИДом.</w:t>
      </w:r>
    </w:p>
    <w:p>
      <w:pPr>
        <w:pStyle w:val="2"/>
        <w:spacing w:before="2"/>
        <w:ind w:left="67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22"/>
        </w:numPr>
        <w:tabs>
          <w:tab w:val="left" w:pos="720"/>
        </w:tabs>
        <w:spacing w:before="0" w:after="0" w:line="242" w:lineRule="auto"/>
        <w:ind w:left="393" w:right="13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«Спорт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альтернатива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пагубным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привычкам», профилактические акции, привлечение подростков к шефской 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младшим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школьникам.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34"/>
        </w:tabs>
        <w:spacing w:before="1" w:after="0" w:line="319" w:lineRule="exact"/>
        <w:ind w:left="1233" w:right="0" w:hanging="8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«Детские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объединения»</w:t>
      </w:r>
    </w:p>
    <w:p>
      <w:pPr>
        <w:pStyle w:val="6"/>
        <w:ind w:right="129" w:firstLine="70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добровольное,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самоуправляемое,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некоммерческое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объединившихся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объединения. Его правовой основой является Федеральный закон от 19.05.1995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82-ФЗ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(ст.5).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pStyle w:val="9"/>
        <w:numPr>
          <w:ilvl w:val="0"/>
          <w:numId w:val="23"/>
        </w:numPr>
        <w:tabs>
          <w:tab w:val="left" w:pos="1196"/>
        </w:tabs>
        <w:spacing w:before="0" w:after="0" w:line="240" w:lineRule="auto"/>
        <w:ind w:left="393" w:right="13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демократических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(выборы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руководящих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подотчетность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сбору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объединения;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ротация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 выборных органов и т. п.), дающих обучающемуся возможность 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значимый опыт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поведения;</w:t>
      </w:r>
    </w:p>
    <w:p>
      <w:pPr>
        <w:pStyle w:val="9"/>
        <w:numPr>
          <w:ilvl w:val="0"/>
          <w:numId w:val="23"/>
        </w:numPr>
        <w:tabs>
          <w:tab w:val="left" w:pos="1196"/>
        </w:tabs>
        <w:spacing w:before="0" w:after="0" w:line="240" w:lineRule="auto"/>
        <w:ind w:left="1195" w:right="0" w:hanging="80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дел, дающих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</w:p>
    <w:p>
      <w:pPr>
        <w:pStyle w:val="6"/>
        <w:spacing w:before="64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получить важный для их личностного развития опыт деятельности, направленной 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целом;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качества, как забота, уважение, умение сопереживать, умение общаться, слушать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слышать других. Такими делами могут являться: посильная помощь, оказываемая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 пожилым людям; совместная работа с учреждениями 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культурно-просветительских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развлекательных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посетителей этих учреждений, помощь в благоустройстве территории 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прилегающей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уход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деревьями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кустарниками,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благоустройство клумб) и др.;</w:t>
      </w:r>
    </w:p>
    <w:p>
      <w:pPr>
        <w:pStyle w:val="9"/>
        <w:numPr>
          <w:ilvl w:val="0"/>
          <w:numId w:val="23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 w:after="0" w:line="240" w:lineRule="auto"/>
        <w:ind w:left="393" w:right="12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рекламные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реализующие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идею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популяризации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него новых участников (проводятся в форме игр, квестов, театрализаций и т. п.);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Действующее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добровольное,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самоуправляемое,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некоммерческое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формирование,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созданное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объединившихся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общих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уставе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объединения.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19.05.1995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82-ФЗ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(ред.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20.12.2017)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(ст.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5).</w:t>
      </w:r>
    </w:p>
    <w:p>
      <w:pPr>
        <w:pStyle w:val="6"/>
        <w:spacing w:before="2"/>
        <w:ind w:right="122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Первичное отделение Общероссийской общественно-государственной детско-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юношеской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молодёжи «Движение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первых»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общероссийская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общественно-государственная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детско-молодёжная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организация. Образовано Учредительным собранием 20 июля 2022 года. Создано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Федеральным законом "О российском движении детей и молодежи"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14.07.2022 N 261-ФЗ. Ориентирована на формирование социальной активности,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группового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РДДМ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 подрастающего поколения, развитие детей на основе их интересов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потребностей, а также организацию досуга и занятости обучающихся. Участником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 отделения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РДШ может стать любой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 старше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 лет. Дети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РДДМ.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Подростки получают навыки эффективного взаимодействия в команде, построения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 с другими людьми, проявляют себя в решении групповых задач, делают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осознанный выбор,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 понять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 роль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обществе.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spacing w:before="1" w:line="322" w:lineRule="exact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Одно   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из   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направлений   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РДДМ   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«Движение   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первых»   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-       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</w:p>
    <w:p>
      <w:pPr>
        <w:pStyle w:val="6"/>
        <w:ind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sz w:val="24"/>
          <w:szCs w:val="24"/>
        </w:rPr>
        <w:t>Орлята России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уникальный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 младших классов в рамкам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 РФ. Участниками программы «</w:t>
      </w:r>
      <w:r>
        <w:rPr>
          <w:rFonts w:hint="default" w:ascii="Times New Roman" w:hAnsi="Times New Roman" w:cs="Times New Roman"/>
          <w:b/>
          <w:sz w:val="24"/>
          <w:szCs w:val="24"/>
        </w:rPr>
        <w:t>Орлята России</w:t>
      </w:r>
      <w:r>
        <w:rPr>
          <w:rFonts w:hint="default" w:ascii="Times New Roman" w:hAnsi="Times New Roman" w:cs="Times New Roman"/>
          <w:sz w:val="24"/>
          <w:szCs w:val="24"/>
        </w:rPr>
        <w:t>» становятся не только дети,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 и педагоги, родители, ученики-наставники из старших классов. В содружестве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сотворчестве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проходят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задания, получая уникальный опыт командной работы, где «один за всех и все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одного».</w:t>
      </w:r>
    </w:p>
    <w:p>
      <w:pPr>
        <w:pStyle w:val="6"/>
        <w:spacing w:before="3" w:line="322" w:lineRule="exact"/>
        <w:ind w:left="11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принимают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Всероссийских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акциях</w:t>
      </w:r>
    </w:p>
    <w:p>
      <w:pPr>
        <w:spacing w:before="0"/>
        <w:ind w:left="393" w:right="134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«Дней единых действий» в таких как: </w:t>
      </w:r>
      <w:r>
        <w:rPr>
          <w:rFonts w:hint="default" w:ascii="Times New Roman" w:hAnsi="Times New Roman" w:cs="Times New Roman"/>
          <w:i/>
          <w:sz w:val="24"/>
          <w:szCs w:val="24"/>
        </w:rPr>
        <w:t>День знаний, День туризма, День учителя,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народного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единства,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матери,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героев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Отечества,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Конституции</w:t>
      </w:r>
      <w:r>
        <w:rPr>
          <w:rFonts w:hint="default" w:ascii="Times New Roman" w:hAnsi="Times New Roman" w:cs="Times New Roman"/>
          <w:i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РФ,  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Международный  </w:t>
      </w:r>
      <w:r>
        <w:rPr>
          <w:rFonts w:hint="default"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день   книгодарения,  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День 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защитника 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Отечества,  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</w:p>
    <w:p>
      <w:pPr>
        <w:spacing w:before="64"/>
        <w:ind w:left="393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космонавтики,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Международный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женский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счастья,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смеха,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Победы,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защиты детей.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373"/>
        </w:tabs>
        <w:spacing w:before="0" w:after="0" w:line="319" w:lineRule="exact"/>
        <w:ind w:left="1372" w:right="0" w:hanging="83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«Школьные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медиа»</w:t>
      </w:r>
    </w:p>
    <w:p>
      <w:pPr>
        <w:pStyle w:val="6"/>
        <w:ind w:right="127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создаваемых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разновозрастными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информации) – развитие коммуникативной культуры школьников, 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</w:p>
    <w:p>
      <w:pPr>
        <w:pStyle w:val="6"/>
        <w:ind w:right="137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23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библиотечные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уроки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учащегося,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традиционные </w:t>
      </w:r>
      <w:r>
        <w:rPr>
          <w:rFonts w:hint="default" w:ascii="Times New Roman" w:hAnsi="Times New Roman" w:cs="Times New Roman"/>
          <w:sz w:val="24"/>
          <w:szCs w:val="24"/>
        </w:rPr>
        <w:t>формы виртуальные экскурсии и путешествия по страницам книг,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обзоры,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персоналии,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турниры,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библиографические игры, литературные путешествия, конференции с элементами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нестандартные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урок-размышление,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диспут,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урок-презентация,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урок-видео-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путешествие.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32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школьный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медиацентр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заинтересованных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добровольцев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информационно-технической поддержки школьных мероприятий, осуществляющая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видеосъемку и мультимедийное сопровождение школьных праздников, фестивалей,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спектаклей,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капустников,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вечеров.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32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разновозрастный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редакционный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совет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газету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ВК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популяризация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самоуправления;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27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школьная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интернет-группа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разновозрастное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поддерживающее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интернет-сайт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продвижения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виртуальной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вопросы.</w:t>
      </w: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39"/>
        </w:tabs>
        <w:spacing w:before="0" w:after="0" w:line="319" w:lineRule="exact"/>
        <w:ind w:left="1238" w:right="0" w:hanging="84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«Экскурсии,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походы»</w:t>
      </w:r>
    </w:p>
    <w:p>
      <w:pPr>
        <w:pStyle w:val="6"/>
        <w:ind w:right="134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Экскурсии, походы помогают школьнику расширить свой кругозор, 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уважительно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бережно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относиться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одобряемого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благоприятные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spacing w:before="64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самообслуживающего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преодоления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инфантильных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эгоистических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наклонностей,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рациональному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имущества.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 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</w:p>
    <w:p>
      <w:pPr>
        <w:pStyle w:val="6"/>
        <w:spacing w:before="4"/>
        <w:ind w:right="125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-регулярные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сезонные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(«Природа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зимой»,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«Осенний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парк»,</w:t>
      </w:r>
    </w:p>
    <w:p>
      <w:pPr>
        <w:pStyle w:val="6"/>
        <w:spacing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«Приметы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весны»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т.п.);</w:t>
      </w:r>
    </w:p>
    <w:p>
      <w:pPr>
        <w:pStyle w:val="6"/>
        <w:ind w:right="136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-ежегодные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поездки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туристическим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маршрутам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 в классах их классными руководителями и 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окончания учебного года;</w:t>
      </w:r>
    </w:p>
    <w:p>
      <w:pPr>
        <w:pStyle w:val="6"/>
        <w:ind w:right="304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-выездные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музеи,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предприятия;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кинотеатр,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драмтеатр,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цирк.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33"/>
        </w:tabs>
        <w:spacing w:before="0" w:after="0" w:line="319" w:lineRule="exact"/>
        <w:ind w:left="1232" w:right="0" w:hanging="8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(региональный)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«Патриотическое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воспитание»</w:t>
      </w:r>
    </w:p>
    <w:p>
      <w:pPr>
        <w:pStyle w:val="6"/>
        <w:ind w:right="299" w:firstLine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 патриотического воспитания разработан на основе концептуальных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дополнительным содержанием для направления и определения форм 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 воспитания. Подход непрерывности патриотического воспитания,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2"/>
        <w:spacing w:before="104" w:line="540" w:lineRule="atLeast"/>
        <w:ind w:left="1992" w:right="1663" w:firstLine="115"/>
        <w:rPr>
          <w:rFonts w:hint="default" w:ascii="Times New Roman" w:hAnsi="Times New Roman" w:cs="Times New Roman"/>
          <w:sz w:val="24"/>
          <w:szCs w:val="24"/>
        </w:rPr>
      </w:pPr>
      <w:bookmarkStart w:id="13" w:name="Раздел 3. Организация воспитательной дея"/>
      <w:bookmarkEnd w:id="13"/>
      <w:r>
        <w:rPr>
          <w:rFonts w:hint="default" w:ascii="Times New Roman" w:hAnsi="Times New Roman" w:cs="Times New Roman"/>
          <w:sz w:val="24"/>
          <w:szCs w:val="24"/>
        </w:rPr>
        <w:t>Раздел 3. Организация воспитательной 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bookmarkStart w:id="14" w:name="Общие требования к условиям реализации П"/>
      <w:bookmarkEnd w:id="14"/>
      <w:r>
        <w:rPr>
          <w:rFonts w:hint="default" w:ascii="Times New Roman" w:hAnsi="Times New Roman" w:cs="Times New Roman"/>
          <w:sz w:val="24"/>
          <w:szCs w:val="24"/>
        </w:rPr>
        <w:t>Общие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</w:p>
    <w:p>
      <w:pPr>
        <w:pStyle w:val="6"/>
        <w:spacing w:before="65"/>
        <w:ind w:right="13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социокультурного воспитательного пространства при соблюдении условий создания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уклада,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отражающего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руководствоваться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регулярно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воспроизводить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6"/>
        <w:ind w:right="139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Уклад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 образования:</w:t>
      </w:r>
    </w:p>
    <w:p>
      <w:pPr>
        <w:pStyle w:val="9"/>
        <w:numPr>
          <w:ilvl w:val="0"/>
          <w:numId w:val="25"/>
        </w:numPr>
        <w:tabs>
          <w:tab w:val="left" w:pos="1407"/>
        </w:tabs>
        <w:spacing w:before="0" w:after="0" w:line="240" w:lineRule="auto"/>
        <w:ind w:left="393" w:right="132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материально-техническое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средства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обучения;</w:t>
      </w:r>
    </w:p>
    <w:p>
      <w:pPr>
        <w:pStyle w:val="9"/>
        <w:numPr>
          <w:ilvl w:val="0"/>
          <w:numId w:val="25"/>
        </w:numPr>
        <w:tabs>
          <w:tab w:val="left" w:pos="1628"/>
        </w:tabs>
        <w:spacing w:before="2" w:after="0" w:line="240" w:lineRule="auto"/>
        <w:ind w:left="393" w:right="13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достижению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воспитания;</w:t>
      </w:r>
    </w:p>
    <w:p>
      <w:pPr>
        <w:pStyle w:val="9"/>
        <w:numPr>
          <w:ilvl w:val="0"/>
          <w:numId w:val="25"/>
        </w:numPr>
        <w:tabs>
          <w:tab w:val="left" w:pos="1522"/>
        </w:tabs>
        <w:spacing w:before="0" w:after="0" w:line="240" w:lineRule="auto"/>
        <w:ind w:left="393" w:right="142" w:firstLine="9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воспитания;</w:t>
      </w:r>
    </w:p>
    <w:p>
      <w:pPr>
        <w:pStyle w:val="9"/>
        <w:numPr>
          <w:ilvl w:val="0"/>
          <w:numId w:val="25"/>
        </w:numPr>
        <w:tabs>
          <w:tab w:val="left" w:pos="1546"/>
        </w:tabs>
        <w:spacing w:before="0" w:after="0" w:line="240" w:lineRule="auto"/>
        <w:ind w:left="393" w:right="133" w:firstLine="9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(возрастных,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физических,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психологических,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национальных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пр.).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888"/>
        </w:tabs>
        <w:spacing w:before="0" w:after="0" w:line="240" w:lineRule="auto"/>
        <w:ind w:left="887" w:right="0" w:hanging="49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5" w:name="3.1. Кадровое обеспечение воспитательног"/>
      <w:bookmarkEnd w:id="15"/>
      <w:bookmarkStart w:id="16" w:name="3.1. Кадровое обеспечение воспитательног"/>
      <w:bookmarkEnd w:id="16"/>
      <w:r>
        <w:rPr>
          <w:rFonts w:hint="default" w:ascii="Times New Roman" w:hAnsi="Times New Roman" w:cs="Times New Roman"/>
          <w:sz w:val="24"/>
          <w:szCs w:val="24"/>
        </w:rPr>
        <w:t>Кадровое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</w:p>
    <w:p>
      <w:pPr>
        <w:pStyle w:val="6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являет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собой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всегда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главный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пример</w:t>
      </w:r>
    </w:p>
    <w:p>
      <w:pPr>
        <w:pStyle w:val="6"/>
        <w:spacing w:before="64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разобраться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нормативно-правовой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 успешный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воспитательный процесс</w:t>
      </w:r>
    </w:p>
    <w:p>
      <w:pPr>
        <w:pStyle w:val="6"/>
        <w:spacing w:before="4"/>
        <w:ind w:right="40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один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кадров: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60" w:left="740" w:header="0" w:footer="854" w:gutter="0"/>
          <w:cols w:space="720" w:num="1"/>
        </w:sectPr>
      </w:pPr>
    </w:p>
    <w:p>
      <w:pPr>
        <w:pStyle w:val="9"/>
        <w:numPr>
          <w:ilvl w:val="0"/>
          <w:numId w:val="27"/>
        </w:numPr>
        <w:tabs>
          <w:tab w:val="left" w:pos="1613"/>
        </w:tabs>
        <w:spacing w:before="0" w:after="0" w:line="240" w:lineRule="auto"/>
        <w:ind w:left="393" w:right="278" w:firstLine="9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вновь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поступивших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(работа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 наставничества);</w:t>
      </w:r>
    </w:p>
    <w:p>
      <w:pPr>
        <w:pStyle w:val="9"/>
        <w:numPr>
          <w:ilvl w:val="0"/>
          <w:numId w:val="27"/>
        </w:numPr>
        <w:tabs>
          <w:tab w:val="left" w:pos="1613"/>
        </w:tabs>
        <w:spacing w:before="0" w:after="0" w:line="240" w:lineRule="auto"/>
        <w:ind w:left="393" w:right="540" w:firstLine="9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индивидуальная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работниками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запросам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по вопросам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руководства);</w:t>
      </w:r>
    </w:p>
    <w:p>
      <w:pPr>
        <w:pStyle w:val="9"/>
        <w:numPr>
          <w:ilvl w:val="2"/>
          <w:numId w:val="26"/>
        </w:numPr>
        <w:tabs>
          <w:tab w:val="left" w:pos="1612"/>
          <w:tab w:val="left" w:pos="1613"/>
        </w:tabs>
        <w:spacing w:before="0" w:after="0" w:line="321" w:lineRule="exact"/>
        <w:ind w:left="1613" w:right="0" w:hanging="30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оформления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учебно-педагогической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документации;</w:t>
      </w:r>
    </w:p>
    <w:p>
      <w:pPr>
        <w:pStyle w:val="9"/>
        <w:numPr>
          <w:ilvl w:val="2"/>
          <w:numId w:val="26"/>
        </w:numPr>
        <w:tabs>
          <w:tab w:val="left" w:pos="1489"/>
        </w:tabs>
        <w:spacing w:before="0" w:after="0" w:line="240" w:lineRule="auto"/>
        <w:ind w:left="393" w:right="133" w:firstLine="91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конференций, «круглых столов», семинаров по педагогическим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9"/>
        <w:numPr>
          <w:ilvl w:val="2"/>
          <w:numId w:val="26"/>
        </w:numPr>
        <w:tabs>
          <w:tab w:val="left" w:pos="1479"/>
        </w:tabs>
        <w:spacing w:before="0" w:after="0" w:line="242" w:lineRule="auto"/>
        <w:ind w:left="393" w:right="143" w:firstLine="91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постоянно действующих учебных курсах, семинарах по вопросам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воспитания;</w:t>
      </w:r>
    </w:p>
    <w:p>
      <w:pPr>
        <w:pStyle w:val="9"/>
        <w:numPr>
          <w:ilvl w:val="2"/>
          <w:numId w:val="26"/>
        </w:numPr>
        <w:tabs>
          <w:tab w:val="left" w:pos="1522"/>
        </w:tabs>
        <w:spacing w:before="0" w:after="0" w:line="240" w:lineRule="auto"/>
        <w:ind w:left="393" w:right="141" w:firstLine="91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работе городских и региональных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 объединений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6"/>
        <w:ind w:right="138" w:firstLine="8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постоянно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семинара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духовно-нравственному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воспитанию.</w:t>
      </w:r>
    </w:p>
    <w:p>
      <w:pPr>
        <w:pStyle w:val="6"/>
        <w:ind w:right="135" w:firstLine="91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2022г в школе введена должность Советника директора по воспитательной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</w:t>
      </w:r>
    </w:p>
    <w:p>
      <w:pPr>
        <w:spacing w:before="0" w:line="321" w:lineRule="exact"/>
        <w:ind w:left="393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«Патриотическое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РФ».</w:t>
      </w:r>
    </w:p>
    <w:p>
      <w:pPr>
        <w:pStyle w:val="6"/>
        <w:ind w:right="136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педагогическом плане среди базовых национальных ценностей необходимо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установить одну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важнейшую, системообразующую, дающую жизнь в душе 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Учителя.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888"/>
        </w:tabs>
        <w:spacing w:before="0" w:after="0" w:line="240" w:lineRule="auto"/>
        <w:ind w:left="887" w:right="0" w:hanging="49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7" w:name="3.2. Нормативно-методическое  обеспечени"/>
      <w:bookmarkEnd w:id="17"/>
      <w:bookmarkStart w:id="18" w:name="_TOC_250002"/>
      <w:r>
        <w:rPr>
          <w:rFonts w:hint="default" w:ascii="Times New Roman" w:hAnsi="Times New Roman" w:cs="Times New Roman"/>
          <w:sz w:val="24"/>
          <w:szCs w:val="24"/>
        </w:rPr>
        <w:t>Нормативно-методическое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bookmarkEnd w:id="18"/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</w:p>
    <w:p>
      <w:pPr>
        <w:pStyle w:val="6"/>
        <w:spacing w:before="57"/>
        <w:ind w:right="140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локальных 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внедрению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процесс.</w:t>
      </w:r>
    </w:p>
    <w:p>
      <w:pPr>
        <w:pStyle w:val="6"/>
        <w:spacing w:line="322" w:lineRule="exact"/>
        <w:ind w:left="109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пособий,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содержащих</w:t>
      </w:r>
    </w:p>
    <w:p>
      <w:pPr>
        <w:pStyle w:val="6"/>
        <w:ind w:right="1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шлейфы»,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видеоуроков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работе.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 рабочей программы 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2022-2025 г.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приложением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 воспитательной работы школы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три уровня 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</w:t>
      </w:r>
    </w:p>
    <w:p>
      <w:pPr>
        <w:pStyle w:val="6"/>
        <w:spacing w:before="4"/>
        <w:ind w:right="136" w:firstLine="8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1148"/>
        </w:tabs>
        <w:spacing w:before="1" w:after="0" w:line="240" w:lineRule="auto"/>
        <w:ind w:left="393" w:right="13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9" w:name="3.3. Требования к условиям работы с обуч"/>
      <w:bookmarkEnd w:id="19"/>
      <w:bookmarkStart w:id="20" w:name="_TOC_250001"/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bookmarkEnd w:id="20"/>
      <w:r>
        <w:rPr>
          <w:rFonts w:hint="default" w:ascii="Times New Roman" w:hAnsi="Times New Roman" w:cs="Times New Roman"/>
          <w:sz w:val="24"/>
          <w:szCs w:val="24"/>
        </w:rPr>
        <w:t>потребностями.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right="124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  в ОО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получает образование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примерно 2%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с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детей инвалидов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 всех уровнях образования. Дети ОВЗ и инвалиды получают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равных,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благоприятная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доброжелательная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среда.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находятся под пристальным контролем классных</w:t>
      </w:r>
    </w:p>
    <w:p>
      <w:pPr>
        <w:pStyle w:val="6"/>
        <w:spacing w:before="64"/>
        <w:ind w:right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 в различных формах жизни детского сообщества: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 и офлайн, в школьных праздниках. Обеспечивается возможность их 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самооценка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уверенность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силах,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в команде, развивает активность и ответственность каждого обучающегося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 ситуации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 развития.</w:t>
      </w:r>
    </w:p>
    <w:p>
      <w:pPr>
        <w:pStyle w:val="6"/>
        <w:spacing w:before="3"/>
        <w:ind w:right="139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 являются:</w:t>
      </w:r>
    </w:p>
    <w:p>
      <w:pPr>
        <w:pStyle w:val="9"/>
        <w:numPr>
          <w:ilvl w:val="0"/>
          <w:numId w:val="28"/>
        </w:numPr>
        <w:tabs>
          <w:tab w:val="left" w:pos="1729"/>
        </w:tabs>
        <w:spacing w:before="0" w:after="0" w:line="240" w:lineRule="auto"/>
        <w:ind w:left="393" w:right="133" w:firstLine="7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налаживание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эмоционально-положительного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интеграции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 организации;</w:t>
      </w:r>
    </w:p>
    <w:p>
      <w:pPr>
        <w:pStyle w:val="9"/>
        <w:numPr>
          <w:ilvl w:val="0"/>
          <w:numId w:val="28"/>
        </w:numPr>
        <w:tabs>
          <w:tab w:val="left" w:pos="1316"/>
        </w:tabs>
        <w:spacing w:before="0" w:after="0" w:line="240" w:lineRule="auto"/>
        <w:ind w:left="393" w:right="138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 стороны всех участников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отношений;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60" w:left="740" w:header="0" w:footer="854" w:gutter="0"/>
          <w:cols w:space="720" w:num="1"/>
        </w:sectPr>
      </w:pPr>
    </w:p>
    <w:p>
      <w:pPr>
        <w:pStyle w:val="9"/>
        <w:numPr>
          <w:ilvl w:val="0"/>
          <w:numId w:val="28"/>
        </w:numPr>
        <w:tabs>
          <w:tab w:val="left" w:pos="1465"/>
        </w:tabs>
        <w:spacing w:before="0" w:after="0" w:line="242" w:lineRule="auto"/>
        <w:ind w:left="393" w:right="133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построение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 и возможностей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 обучающегося;</w:t>
      </w:r>
    </w:p>
    <w:p>
      <w:pPr>
        <w:pStyle w:val="9"/>
        <w:numPr>
          <w:ilvl w:val="0"/>
          <w:numId w:val="28"/>
        </w:numPr>
        <w:tabs>
          <w:tab w:val="left" w:pos="1397"/>
        </w:tabs>
        <w:spacing w:before="0" w:after="0" w:line="240" w:lineRule="auto"/>
        <w:ind w:left="393" w:right="128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 компетентности.</w:t>
      </w:r>
    </w:p>
    <w:p>
      <w:pPr>
        <w:pStyle w:val="6"/>
        <w:ind w:right="13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 необходимо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ориентироваться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на:</w:t>
      </w:r>
    </w:p>
    <w:p>
      <w:pPr>
        <w:pStyle w:val="9"/>
        <w:numPr>
          <w:ilvl w:val="0"/>
          <w:numId w:val="28"/>
        </w:numPr>
        <w:tabs>
          <w:tab w:val="left" w:pos="1570"/>
        </w:tabs>
        <w:spacing w:before="0" w:after="0" w:line="240" w:lineRule="auto"/>
        <w:ind w:left="393" w:right="128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ребёнка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 с использованием соответствующих возрасту и физическому и 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психическому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1330"/>
        </w:tabs>
        <w:spacing w:before="1" w:after="0" w:line="240" w:lineRule="auto"/>
        <w:ind w:left="3331" w:right="575" w:hanging="2497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1" w:name="3.4. Система поощрения социальной успешн"/>
      <w:bookmarkEnd w:id="21"/>
      <w:bookmarkStart w:id="22" w:name="_TOC_250000"/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активной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bookmarkEnd w:id="22"/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</w:p>
    <w:p>
      <w:pPr>
        <w:pStyle w:val="6"/>
        <w:spacing w:before="52"/>
        <w:ind w:right="132" w:firstLine="9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 обучающихся призвана способствовать формированию у 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максимально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вовлекать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строится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принципах:</w:t>
      </w:r>
    </w:p>
    <w:p>
      <w:pPr>
        <w:pStyle w:val="9"/>
        <w:numPr>
          <w:ilvl w:val="0"/>
          <w:numId w:val="29"/>
        </w:numPr>
        <w:tabs>
          <w:tab w:val="left" w:pos="1196"/>
        </w:tabs>
        <w:spacing w:before="2" w:after="0" w:line="240" w:lineRule="auto"/>
        <w:ind w:left="393" w:right="128" w:firstLine="566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награждении,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награждений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присутствии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обучающихся). </w:t>
      </w:r>
      <w:r>
        <w:rPr>
          <w:rFonts w:hint="default" w:ascii="Times New Roman" w:hAnsi="Times New Roman" w:cs="Times New Roman"/>
          <w:i/>
          <w:sz w:val="24"/>
          <w:szCs w:val="24"/>
        </w:rPr>
        <w:t>В школе практикуются общешкольные линейки и праздники в честь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победителей различных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конкурсов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олимпиад.</w:t>
      </w:r>
    </w:p>
    <w:p>
      <w:pPr>
        <w:pStyle w:val="9"/>
        <w:numPr>
          <w:ilvl w:val="0"/>
          <w:numId w:val="29"/>
        </w:numPr>
        <w:tabs>
          <w:tab w:val="left" w:pos="1268"/>
        </w:tabs>
        <w:spacing w:before="0" w:after="0" w:line="242" w:lineRule="auto"/>
        <w:ind w:left="393" w:right="122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школе разработано и действует положение о награждениях, все награды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фиксируется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9"/>
        <w:numPr>
          <w:ilvl w:val="1"/>
          <w:numId w:val="24"/>
        </w:numPr>
        <w:tabs>
          <w:tab w:val="left" w:pos="1196"/>
        </w:tabs>
        <w:spacing w:before="64" w:after="0" w:line="240" w:lineRule="auto"/>
        <w:ind w:left="393" w:right="12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выдвижении на поощрение и в обсуждении кандидатур на награждение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учителя;</w:t>
      </w:r>
    </w:p>
    <w:p>
      <w:pPr>
        <w:pStyle w:val="9"/>
        <w:numPr>
          <w:ilvl w:val="1"/>
          <w:numId w:val="24"/>
        </w:numPr>
        <w:tabs>
          <w:tab w:val="left" w:pos="1196"/>
        </w:tabs>
        <w:spacing w:before="0" w:after="0" w:line="242" w:lineRule="auto"/>
        <w:ind w:left="393" w:right="12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коллективные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(конкурс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«Ученик года»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 всех уровнях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образования)</w:t>
      </w:r>
    </w:p>
    <w:p>
      <w:pPr>
        <w:pStyle w:val="9"/>
        <w:numPr>
          <w:ilvl w:val="1"/>
          <w:numId w:val="24"/>
        </w:numPr>
        <w:tabs>
          <w:tab w:val="left" w:pos="1196"/>
        </w:tabs>
        <w:spacing w:before="0" w:after="0" w:line="240" w:lineRule="auto"/>
        <w:ind w:left="393" w:right="12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участию в системе поощрений на всех стадиях привлекаются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(законные представители) обучающихся, представителей родительского сообщества,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самоуправления),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сторонние 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представителей;</w:t>
      </w:r>
    </w:p>
    <w:p>
      <w:pPr>
        <w:pStyle w:val="9"/>
        <w:numPr>
          <w:ilvl w:val="2"/>
          <w:numId w:val="24"/>
        </w:numPr>
        <w:tabs>
          <w:tab w:val="left" w:pos="1196"/>
        </w:tabs>
        <w:spacing w:before="0" w:after="0" w:line="240" w:lineRule="auto"/>
        <w:ind w:left="393" w:right="13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дифференцированность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типов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продлить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стимулирующее 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 поощрения).</w:t>
      </w:r>
    </w:p>
    <w:p>
      <w:pPr>
        <w:pStyle w:val="6"/>
        <w:ind w:right="131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организована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портфолио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Портфолио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артефакты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 в группе, участия в деятельности (грамоты, поощрительные письма,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фотографии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призов,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изделий,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участвовавших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т.д.).</w:t>
      </w:r>
    </w:p>
    <w:p>
      <w:pPr>
        <w:pStyle w:val="6"/>
        <w:ind w:right="133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Наиболее успешные обучающиеся и классные коллективы, занимают высшие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ступени рейтинга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школе.</w:t>
      </w:r>
    </w:p>
    <w:p>
      <w:pPr>
        <w:pStyle w:val="6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1" w:line="240" w:lineRule="auto"/>
        <w:ind w:left="393"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</w:p>
    <w:p>
      <w:pPr>
        <w:pStyle w:val="6"/>
        <w:spacing w:line="242" w:lineRule="auto"/>
        <w:ind w:right="13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выбранным самой школой направлениям и проводится с целью выявления основных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последующего 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решения.</w:t>
      </w:r>
    </w:p>
    <w:p>
      <w:pPr>
        <w:pStyle w:val="6"/>
        <w:spacing w:line="316" w:lineRule="exact"/>
        <w:ind w:left="11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Самоанализ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силами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6"/>
        <w:ind w:right="13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работы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9"/>
        <w:numPr>
          <w:ilvl w:val="0"/>
          <w:numId w:val="30"/>
        </w:numPr>
        <w:tabs>
          <w:tab w:val="left" w:pos="1345"/>
        </w:tabs>
        <w:spacing w:before="0" w:after="0" w:line="240" w:lineRule="auto"/>
        <w:ind w:left="393" w:right="13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гуманистической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ориентирующий экспертов на уважительное отношение, как к воспитанникам, так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педагогам,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процесс;</w:t>
      </w:r>
    </w:p>
    <w:p>
      <w:pPr>
        <w:pStyle w:val="9"/>
        <w:numPr>
          <w:ilvl w:val="0"/>
          <w:numId w:val="30"/>
        </w:numPr>
        <w:tabs>
          <w:tab w:val="left" w:pos="1465"/>
        </w:tabs>
        <w:spacing w:before="0" w:after="0" w:line="240" w:lineRule="auto"/>
        <w:ind w:left="393" w:right="133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разнообразие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 и отношений между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 и педагогами;</w:t>
      </w:r>
    </w:p>
    <w:p>
      <w:pPr>
        <w:pStyle w:val="9"/>
        <w:numPr>
          <w:ilvl w:val="0"/>
          <w:numId w:val="30"/>
        </w:numPr>
        <w:tabs>
          <w:tab w:val="left" w:pos="1148"/>
        </w:tabs>
        <w:spacing w:before="0" w:after="0" w:line="240" w:lineRule="auto"/>
        <w:ind w:left="393" w:right="13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экспертов на использование его результатов для совершенствования воспитательной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умелого планирования своей воспитательной работы, адекватного подбора видов,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содержания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 деятельности;</w:t>
      </w:r>
    </w:p>
    <w:p>
      <w:pPr>
        <w:pStyle w:val="9"/>
        <w:numPr>
          <w:ilvl w:val="0"/>
          <w:numId w:val="30"/>
        </w:numPr>
        <w:tabs>
          <w:tab w:val="left" w:pos="1186"/>
        </w:tabs>
        <w:spacing w:before="0" w:after="0" w:line="240" w:lineRule="auto"/>
        <w:ind w:left="393" w:right="13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 школьников – это результат как социального воспитания (в котором школа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наряду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институтами),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стихийной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 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саморазвития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детей.</w:t>
      </w:r>
    </w:p>
    <w:p>
      <w:pPr>
        <w:pStyle w:val="6"/>
        <w:ind w:right="130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процесса:</w:t>
      </w:r>
    </w:p>
    <w:p>
      <w:pPr>
        <w:pStyle w:val="3"/>
        <w:spacing w:line="240" w:lineRule="auto"/>
        <w:ind w:left="103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Условия     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организации     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воспитательной     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работы     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     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четырем</w:t>
      </w:r>
    </w:p>
    <w:p>
      <w:pPr>
        <w:spacing w:before="64" w:line="322" w:lineRule="exact"/>
        <w:ind w:left="393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составляющим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6"/>
        <w:spacing w:line="322" w:lineRule="exact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-нормативно-методическое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обеспечение;</w:t>
      </w:r>
    </w:p>
    <w:p>
      <w:pPr>
        <w:pStyle w:val="6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-кадровое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обеспечение;</w:t>
      </w:r>
    </w:p>
    <w:p>
      <w:pPr>
        <w:pStyle w:val="6"/>
        <w:spacing w:before="5" w:line="322" w:lineRule="exact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-материально-техническое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обеспечение;</w:t>
      </w:r>
    </w:p>
    <w:p>
      <w:pPr>
        <w:pStyle w:val="6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-удовлетворенность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условий.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23" w:name="Анализ организации воспитательной  работ"/>
      <w:bookmarkEnd w:id="23"/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направлениям: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319" w:lineRule="exact"/>
        <w:ind w:left="91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322" w:lineRule="exact"/>
        <w:ind w:left="91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руководителей;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240" w:lineRule="auto"/>
        <w:ind w:left="91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программ;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240" w:lineRule="auto"/>
        <w:ind w:left="753" w:right="63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удовлетворенность качеством реализации воспитательной работы.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сводных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анкетирование.</w:t>
      </w:r>
    </w:p>
    <w:p>
      <w:pPr>
        <w:pStyle w:val="3"/>
        <w:spacing w:before="8"/>
        <w:ind w:left="103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саморазвития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</w:p>
    <w:p>
      <w:pPr>
        <w:spacing w:before="0" w:line="240" w:lineRule="auto"/>
        <w:ind w:left="393" w:right="127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Критерием,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динамика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класса,</w:t>
      </w:r>
      <w:r>
        <w:rPr>
          <w:rFonts w:hint="default" w:ascii="Times New Roman" w:hAnsi="Times New Roman" w:cs="Times New Roman"/>
          <w:spacing w:val="1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конкурсах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мероприятиях,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воспитательной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6"/>
        <w:ind w:right="13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6"/>
        <w:ind w:right="12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Диагностический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инструментарий: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воспитанности»,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роста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школьников»,</w:t>
      </w:r>
    </w:p>
    <w:p>
      <w:pPr>
        <w:pStyle w:val="6"/>
        <w:ind w:right="133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нравственной самооценки»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ind w:right="13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существовавшие проблемы личностного развития школьников удалось решить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минувший учебный год; какие проблемы решить не удалось и почему; какие 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появились,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предстоит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коллективу.</w:t>
      </w:r>
    </w:p>
    <w:p>
      <w:pPr>
        <w:pStyle w:val="6"/>
        <w:ind w:right="126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Диагностика «Творческие достижения школьников».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Классные руководители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проводят        учет    результативности    участия    детей    в творческих    конкурсах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мероприятиях,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благотворительных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значимой деятельности. В качестве инструмента оценки   -   таблица достижений.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систематизировать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 анализа.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таблицу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внесут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 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</w:p>
    <w:p>
      <w:pPr>
        <w:pStyle w:val="6"/>
        <w:ind w:right="129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Заполненные таблицы по всем классам и формируются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сводную по школе.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результативность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 направлениям воспитательной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spacing w:after="0" w:line="242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3"/>
        <w:spacing w:before="1" w:line="242" w:lineRule="auto"/>
        <w:ind w:right="129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Состояние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взрослых.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Удовлетворенность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6"/>
        <w:ind w:right="12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Критерием,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интересной,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событийно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насыщенной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развивающей</w:t>
      </w:r>
    </w:p>
    <w:p>
      <w:pPr>
        <w:pStyle w:val="6"/>
        <w:spacing w:before="64"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взрослых.</w:t>
      </w:r>
    </w:p>
    <w:p>
      <w:pPr>
        <w:pStyle w:val="6"/>
        <w:spacing w:line="242" w:lineRule="auto"/>
        <w:ind w:right="12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 анализ заместителем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 по воспитательной работе,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знакомыми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деятельностью школы.</w:t>
      </w:r>
    </w:p>
    <w:p>
      <w:pPr>
        <w:pStyle w:val="6"/>
        <w:ind w:right="13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 деятельности детей и взрослых могут быть беседы со школьниками и 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лидерами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 – их анкетирование. Чтобы выявить, удовлетворены ли родители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чаще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анкетирование.</w:t>
      </w:r>
    </w:p>
    <w:p>
      <w:pPr>
        <w:spacing w:before="0" w:line="240" w:lineRule="auto"/>
        <w:ind w:left="393" w:right="134" w:firstLine="6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затрагивает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 внеурочной деятельности; качество воспитательной 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руководителя;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допобразования.</w:t>
      </w:r>
    </w:p>
    <w:p>
      <w:pPr>
        <w:pStyle w:val="6"/>
        <w:ind w:right="132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степень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заседании методического объединения классных руководителей или педагогическом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6"/>
        <w:spacing w:line="321" w:lineRule="exact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Внимание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сосредотачивается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вопросах,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240" w:lineRule="auto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проводимых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240" w:lineRule="auto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развивающего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существующего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самоуправления;</w:t>
      </w:r>
    </w:p>
    <w:p>
      <w:pPr>
        <w:pStyle w:val="9"/>
        <w:numPr>
          <w:ilvl w:val="1"/>
          <w:numId w:val="31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spacing w:before="0" w:after="0" w:line="240" w:lineRule="auto"/>
        <w:ind w:left="393" w:right="128" w:firstLine="5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1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проводимых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экскурсий,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походов;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предметно-эстетической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240" w:lineRule="auto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</w:p>
    <w:p>
      <w:pPr>
        <w:pStyle w:val="6"/>
        <w:spacing w:line="242" w:lineRule="auto"/>
        <w:ind w:right="136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коллективу,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right="133" w:firstLine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советником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работе при его наличии) в конце учебного года, рассматриваются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коллегиальным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 организации.</w:t>
      </w:r>
    </w:p>
    <w:p>
      <w:pPr>
        <w:pStyle w:val="2"/>
        <w:spacing w:line="240" w:lineRule="auto"/>
        <w:ind w:left="42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240" w:lineRule="auto"/>
        <w:ind w:left="4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Ожидаемые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конечные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32"/>
        </w:numPr>
        <w:tabs>
          <w:tab w:val="left" w:pos="634"/>
        </w:tabs>
        <w:spacing w:before="0" w:after="0" w:line="240" w:lineRule="auto"/>
        <w:ind w:left="422" w:right="15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конкурентноспособного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учреждения, обеспечивающего становление личности выпускника, способной 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любых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сохранять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уважение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другу,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spacing w:before="1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64"/>
        <w:ind w:left="422" w:right="1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взаимопонимание,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русской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православной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расширение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интеграции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системой дополнительного образования.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2"/>
        </w:numPr>
        <w:tabs>
          <w:tab w:val="left" w:pos="705"/>
        </w:tabs>
        <w:spacing w:before="1" w:after="0" w:line="240" w:lineRule="auto"/>
        <w:ind w:left="704" w:right="0" w:hanging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Введение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2"/>
        </w:numPr>
        <w:tabs>
          <w:tab w:val="left" w:pos="634"/>
        </w:tabs>
        <w:spacing w:before="1" w:after="0" w:line="240" w:lineRule="auto"/>
        <w:ind w:left="422" w:right="15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социально–педагогической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«риска»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внедрение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механизмов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 воспитания.</w:t>
      </w:r>
    </w:p>
    <w:p>
      <w:pPr>
        <w:pStyle w:val="9"/>
        <w:numPr>
          <w:ilvl w:val="0"/>
          <w:numId w:val="32"/>
        </w:numPr>
        <w:tabs>
          <w:tab w:val="left" w:pos="748"/>
        </w:tabs>
        <w:spacing w:before="3" w:after="0" w:line="240" w:lineRule="auto"/>
        <w:ind w:left="393" w:right="12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в школе единого воспитательного пространства, главной ценностью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истинным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взаимопонимание,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стремление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взаимодействию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русской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11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Список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литературы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3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Алиева Л.В., Беляев Г.Ю., Круглов В.В. Специфика методики воспитания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международной научно-практической конференции «Образовательное пространство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информационную эпоху» (International conference “Education Environment for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Information Age”) (EEIA – 2018) / Подред. С.В. Ивановой. М.: ФГБНУ «Институт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 образования РАО»,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933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С.765-773.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1" w:after="0" w:line="240" w:lineRule="auto"/>
        <w:ind w:left="393" w:right="13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Круглов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образования/Круглов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Международной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научно-практической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МГПУ,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66-71.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(РИНЦ)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19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Круглов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полпути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вершине.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второе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Московский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городской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педагогический университет,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 «А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Приор»,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35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Лизинский В.М. Организация самоуправления в школе/ В.М. Лизинский 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Завуч.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 современной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школой,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56-61.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2" w:after="0" w:line="240" w:lineRule="auto"/>
        <w:ind w:left="393" w:right="13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Родичев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/С.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Чистякова,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Родичев</w:t>
      </w:r>
    </w:p>
    <w:p>
      <w:pPr>
        <w:pStyle w:val="6"/>
        <w:ind w:right="13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// Профессиональное и высшее образование: вызовы и перспективы развития. Под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редакцией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С.Н.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Чистяковой,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Е.Н.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Геворкян,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Н.Д.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Поду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4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Степанов П.В. Воспитательная деятельность как система /П.В. Степанов 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Отечественная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зарубежная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педагогика,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 №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4, Т.1.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67-76. (ВАК).</w:t>
      </w:r>
    </w:p>
    <w:p>
      <w:pPr>
        <w:pStyle w:val="9"/>
        <w:numPr>
          <w:ilvl w:val="1"/>
          <w:numId w:val="32"/>
        </w:numPr>
        <w:tabs>
          <w:tab w:val="left" w:pos="1196"/>
          <w:tab w:val="left" w:pos="6887"/>
        </w:tabs>
        <w:spacing w:before="0" w:after="0" w:line="240" w:lineRule="auto"/>
        <w:ind w:left="393" w:right="128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Селиванова,</w:t>
      </w:r>
      <w:r>
        <w:rPr>
          <w:rFonts w:hint="default"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Наталия</w:t>
      </w:r>
      <w:r>
        <w:rPr>
          <w:rFonts w:hint="default"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Леонидовна</w:t>
      </w:r>
      <w:r>
        <w:rPr>
          <w:rFonts w:hint="default" w:ascii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С79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ВОСПИТАНИЕ+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Авторские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(избранные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 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Селиванова,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 В. Степанов, В. В. Круглов,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 С. Парфенова,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 В. Степанова,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О. Черкашин, И. Ю. Шустова.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ФГБНУ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«Институт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академии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образования»,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2020.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97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(Примерная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spacing w:before="64"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воспитания).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24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Шустова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Шустова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гражданственности,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патриотизма: сборник материалов по итогам Всероссийской научно-практической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конференции (23 ноября 2017 г.) / сост.: Т.В. Дьячкова, Л.В. Заика Тула: ГОУ ДПО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«ИПК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ППРО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ТО»,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228-236</w:t>
      </w:r>
    </w:p>
    <w:p>
      <w:pPr>
        <w:pStyle w:val="9"/>
        <w:numPr>
          <w:ilvl w:val="1"/>
          <w:numId w:val="32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before="3" w:after="0" w:line="240" w:lineRule="auto"/>
        <w:ind w:left="393" w:right="132" w:firstLine="35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источник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Институт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РФ»</w:t>
      </w:r>
      <w:r>
        <w:rPr>
          <w:rFonts w:hint="default"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>
      <w:pPr>
        <w:pStyle w:val="9"/>
        <w:numPr>
          <w:ilvl w:val="1"/>
          <w:numId w:val="32"/>
        </w:numPr>
        <w:tabs>
          <w:tab w:val="left" w:pos="1081"/>
        </w:tabs>
        <w:spacing w:before="0" w:after="0" w:line="240" w:lineRule="auto"/>
        <w:ind w:left="393" w:right="186"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журнал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«Справочник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директора»</w:t>
      </w:r>
      <w:r>
        <w:rPr>
          <w:rFonts w:hint="default"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https://e.zamdirobr.ru/?utm_source=lettertrigger&amp;utm_medium=letter&amp;utm_campaign=let</w:t>
      </w:r>
      <w:r>
        <w:rPr>
          <w:rFonts w:hint="default"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fldChar w:fldCharType="end"/>
      </w:r>
      <w:r>
        <w:rPr>
          <w:rFonts w:hint="default"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t>tertrigger_obrazovanie_szdsh_demo_d0&amp;btx=9130058&amp;mailsys=ss&amp;token=2d0a3f6e-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fldChar w:fldCharType="end"/>
      </w:r>
      <w:r>
        <w:rPr>
          <w:rFonts w:hint="default"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t>bcaa-11a0-bf72-2d0172a85211&amp;ttl=7776000&amp;ustp=F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fldChar w:fldCharType="end"/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spacing w:before="78"/>
        <w:ind w:left="0" w:right="108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>
      <w:pPr>
        <w:pStyle w:val="6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63"/>
        <w:gridCol w:w="1858"/>
        <w:gridCol w:w="5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078" w:type="dxa"/>
            <w:gridSpan w:val="4"/>
          </w:tcPr>
          <w:p>
            <w:pPr>
              <w:pStyle w:val="10"/>
              <w:spacing w:line="272" w:lineRule="exact"/>
              <w:ind w:left="3320" w:right="332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ШКОЛЫ</w:t>
            </w:r>
          </w:p>
          <w:p>
            <w:pPr>
              <w:pStyle w:val="10"/>
              <w:spacing w:line="261" w:lineRule="exact"/>
              <w:ind w:left="3320" w:right="3316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начального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(1-4 классы)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73" w:lineRule="exact"/>
              <w:ind w:left="117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</w:tcPr>
          <w:p>
            <w:pPr>
              <w:pStyle w:val="10"/>
              <w:spacing w:line="273" w:lineRule="exact"/>
              <w:ind w:left="209" w:right="21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8" w:type="dxa"/>
          </w:tcPr>
          <w:p>
            <w:pPr>
              <w:pStyle w:val="10"/>
              <w:spacing w:line="273" w:lineRule="exact"/>
              <w:ind w:left="104" w:right="10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Ориентировоч</w:t>
            </w:r>
          </w:p>
          <w:p>
            <w:pPr>
              <w:pStyle w:val="10"/>
              <w:spacing w:line="274" w:lineRule="exact"/>
              <w:ind w:left="104" w:right="10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ное время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5464" w:type="dxa"/>
          </w:tcPr>
          <w:p>
            <w:pPr>
              <w:pStyle w:val="10"/>
              <w:spacing w:line="273" w:lineRule="exact"/>
              <w:ind w:left="285" w:right="27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8" w:type="dxa"/>
            <w:gridSpan w:val="4"/>
          </w:tcPr>
          <w:p>
            <w:pPr>
              <w:pStyle w:val="10"/>
              <w:spacing w:line="254" w:lineRule="exact"/>
              <w:ind w:left="3320" w:right="331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8" w:type="dxa"/>
            <w:gridSpan w:val="4"/>
          </w:tcPr>
          <w:p>
            <w:pPr>
              <w:pStyle w:val="10"/>
              <w:spacing w:line="258" w:lineRule="exact"/>
              <w:ind w:left="3320" w:right="331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5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(предметно-эстетическая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наглядная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37" w:lineRule="auto"/>
              <w:ind w:left="292" w:right="253" w:firstLine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263" w:type="dxa"/>
          </w:tcPr>
          <w:p>
            <w:pPr>
              <w:pStyle w:val="10"/>
              <w:spacing w:line="259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9" w:lineRule="exact"/>
              <w:ind w:left="10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spacing w:line="259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</w:tcPr>
          <w:p>
            <w:pPr>
              <w:pStyle w:val="10"/>
              <w:spacing w:line="253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3" w:lineRule="exact"/>
              <w:ind w:left="10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spacing w:line="253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263" w:type="dxa"/>
          </w:tcPr>
          <w:p>
            <w:pPr>
              <w:pStyle w:val="10"/>
              <w:spacing w:line="258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8" w:lineRule="exact"/>
              <w:ind w:left="10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spacing w:line="258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(урок</w:t>
            </w:r>
          </w:p>
          <w:p>
            <w:pPr>
              <w:pStyle w:val="10"/>
              <w:spacing w:line="274" w:lineRule="exact"/>
              <w:ind w:right="107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подготовки детей к действиям в условиях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ситуаций)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3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распространения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(информационная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6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(приуроченный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263" w:type="dxa"/>
          </w:tcPr>
          <w:p>
            <w:pPr>
              <w:pStyle w:val="10"/>
              <w:spacing w:line="258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8" w:lineRule="exact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25.-29.10</w:t>
            </w:r>
          </w:p>
        </w:tc>
        <w:tc>
          <w:tcPr>
            <w:tcW w:w="5464" w:type="dxa"/>
          </w:tcPr>
          <w:p>
            <w:pPr>
              <w:pStyle w:val="10"/>
              <w:spacing w:line="258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юбилейным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464" w:type="dxa"/>
          </w:tcPr>
          <w:p>
            <w:pPr>
              <w:pStyle w:val="10"/>
              <w:ind w:left="285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иммунитета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(минутка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биологии)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(День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  <w:sectPr>
          <w:footerReference r:id="rId6" w:type="default"/>
          <w:pgSz w:w="16840" w:h="11910" w:orient="landscape"/>
          <w:pgMar w:top="76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463" w:type="dxa"/>
          </w:tcPr>
          <w:p>
            <w:pPr>
              <w:pStyle w:val="10"/>
              <w:ind w:left="0" w:right="2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письменности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0" w:right="2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277" w:type="dxa"/>
          </w:tcPr>
          <w:p>
            <w:pPr>
              <w:pStyle w:val="10"/>
              <w:spacing w:line="259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9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9" w:lineRule="exact"/>
              <w:ind w:left="0" w:right="292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3" w:lineRule="exact"/>
              <w:ind w:left="2705" w:right="317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«Курсы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Орлята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чудес</w:t>
            </w:r>
          </w:p>
        </w:tc>
        <w:tc>
          <w:tcPr>
            <w:tcW w:w="1277" w:type="dxa"/>
          </w:tcPr>
          <w:p>
            <w:pPr>
              <w:pStyle w:val="10"/>
              <w:spacing w:line="259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spacing w:line="259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9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Веселые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нотки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Занимательная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Скорочтение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30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«Классное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флага.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Гимн.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В/Д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26" w:right="1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10"/>
              <w:spacing w:line="274" w:lineRule="exact"/>
              <w:ind w:left="278" w:right="256" w:hanging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Днях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ТБ,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 ППБ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расписанию,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53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поездки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учителями-предметниками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(соблюдение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воспитании,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разрешение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46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1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родителями/законными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1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директора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риска»,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3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3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4" w:lineRule="exact"/>
              <w:ind w:left="2730" w:right="272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«Основные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93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463" w:type="dxa"/>
          </w:tcPr>
          <w:p>
            <w:pPr>
              <w:pStyle w:val="10"/>
              <w:spacing w:before="2" w:line="26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дорожного движения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3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милосердия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доброты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7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10"/>
              <w:spacing w:line="267" w:lineRule="exact"/>
              <w:ind w:left="4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</w:p>
          <w:p>
            <w:pPr>
              <w:pStyle w:val="10"/>
              <w:spacing w:line="265" w:lineRule="exact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</w:p>
          <w:p>
            <w:pPr>
              <w:pStyle w:val="10"/>
              <w:spacing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мире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международному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школьных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4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23.-25.10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(флешмобы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</w:p>
          <w:p>
            <w:pPr>
              <w:pStyle w:val="10"/>
              <w:spacing w:line="26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«Флаги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4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8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4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23-24.11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«Каждой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птичке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кормушке»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«Дорогою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добра»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493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463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(квест,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утренники,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спектакли)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74" w:lineRule="exact"/>
              <w:ind w:left="110"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«Память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сердца: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непокоренный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Ленинград!»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463" w:type="dxa"/>
          </w:tcPr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«Воспитать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себе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человека…»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120-летию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</w:p>
          <w:p>
            <w:pPr>
              <w:pStyle w:val="10"/>
              <w:spacing w:before="3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смерти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Антона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Павловича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26-29.01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«Веселые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старты»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21-22.02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физической</w:t>
            </w:r>
          </w:p>
          <w:p>
            <w:pPr>
              <w:pStyle w:val="10"/>
              <w:spacing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568"/>
                <w:tab w:val="left" w:pos="355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463" w:type="dxa"/>
          </w:tcPr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Крыма с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22.-29.03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(изготовление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открыток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ветеранов</w:t>
            </w:r>
            <w:r>
              <w:rPr>
                <w:rFonts w:hint="default"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Отечественной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войны,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Победы»,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«Бессмертный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полк»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110" w:right="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линейка,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посвященная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«Прощай,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школа!»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463" w:type="dxa"/>
          </w:tcPr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2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социальными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партнёрами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педагогами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изучаемым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музей,</w:t>
            </w:r>
          </w:p>
          <w:p>
            <w:pPr>
              <w:pStyle w:val="10"/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76" w:type="dxa"/>
            <w:gridSpan w:val="4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ind w:left="2730" w:right="273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фасада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входе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(флаг,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герб)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периоды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региона.</w:t>
            </w:r>
          </w:p>
          <w:p>
            <w:pPr>
              <w:pStyle w:val="10"/>
              <w:spacing w:line="240" w:lineRule="auto"/>
              <w:ind w:firstLine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(название,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девиз</w:t>
            </w:r>
          </w:p>
          <w:p>
            <w:pPr>
              <w:pStyle w:val="10"/>
              <w:spacing w:line="274" w:lineRule="exact"/>
              <w:ind w:right="10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42" w:lineRule="auto"/>
              <w:ind w:left="470" w:right="442" w:firstLine="8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40" w:lineRule="auto"/>
              <w:ind w:left="110"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регионов,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(современных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стилизованных,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географических,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природных,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культурологических,</w:t>
            </w:r>
          </w:p>
          <w:p>
            <w:pPr>
              <w:pStyle w:val="1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художественно   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оформленных,   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 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том   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материалами,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подготовленными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Российской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234" w:right="216" w:firstLine="2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понедельник,</w:t>
            </w:r>
          </w:p>
          <w:p>
            <w:pPr>
              <w:pStyle w:val="10"/>
              <w:spacing w:line="261" w:lineRule="exact"/>
              <w:ind w:left="46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сменяемых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знакомящих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работами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546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493" w:type="dxa"/>
          </w:tcPr>
          <w:p>
            <w:pPr>
              <w:pStyle w:val="10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гражданско-патриотической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(звонки-мелодии,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музыка,</w:t>
            </w:r>
          </w:p>
          <w:p>
            <w:pPr>
              <w:pStyle w:val="10"/>
              <w:spacing w:line="274" w:lineRule="exact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сообщения),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42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493" w:type="dxa"/>
          </w:tcPr>
          <w:p>
            <w:pPr>
              <w:pStyle w:val="10"/>
              <w:tabs>
                <w:tab w:val="left" w:pos="2355"/>
              </w:tabs>
              <w:spacing w:line="240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(холл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этажа,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рекреации),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привлекательной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гражданско-патриотического,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содержания,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фотоотчёты</w:t>
            </w:r>
          </w:p>
          <w:p>
            <w:pPr>
              <w:pStyle w:val="10"/>
              <w:spacing w:line="274" w:lineRule="exact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интересных событиях,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поздравления педагогов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 или на прилегающей территории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общественно-гражданского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мемориалов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воинской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славы,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2120"/>
                <w:tab w:val="left" w:pos="4163"/>
                <w:tab w:val="left" w:pos="525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классов,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1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рекреационных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зон,</w:t>
            </w:r>
          </w:p>
          <w:p>
            <w:pPr>
              <w:pStyle w:val="10"/>
              <w:spacing w:line="274" w:lineRule="exact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игровых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площадок,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тихого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стеллажей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книгообмена,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выставляют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церемоний,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торжественных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линеек,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вечеров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(событийный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(стендов,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плакатов,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инсталляций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акцентирующих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укладе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актуальных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42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2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партнерство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(сетевое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взаимодействие)»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3" w:lineRule="exact"/>
              <w:ind w:left="2730" w:right="272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ru-RU"/>
              </w:rPr>
              <w:t>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before="1" w:line="257" w:lineRule="exact"/>
              <w:ind w:left="2730" w:right="272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(профилактика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ДТП,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светоотражающих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элементов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привлечением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отрудников ПЧ-57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тренировка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угрозе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63" w:type="dxa"/>
          </w:tcPr>
          <w:p>
            <w:pPr>
              <w:pStyle w:val="10"/>
              <w:ind w:left="458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правилам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«Безопасное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tabs>
                <w:tab w:val="left" w:pos="1266"/>
                <w:tab w:val="left" w:pos="1702"/>
                <w:tab w:val="left" w:pos="367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смотре-конкурсе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агитбригад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ind w:left="126" w:right="1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творческом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«Дорожная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мозаика»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ind w:left="126" w:right="1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93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онлайн-олимпиаде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правилам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«Знатоки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дороги»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463" w:type="dxa"/>
            <w:tcBorders>
              <w:bottom w:val="single" w:color="000000" w:sz="6" w:space="0"/>
            </w:tcBorders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59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военно-спортивной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эстафете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«Рубеж»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before="1" w:line="257" w:lineRule="exact"/>
              <w:ind w:left="2730" w:right="273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ВАРИАТИВНЫЕ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3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«Детские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Вступление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первых»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(первичное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туризма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Отечества,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«Подари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книгу»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книгодарения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463" w:type="dxa"/>
          </w:tcPr>
          <w:p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смеха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463" w:type="dxa"/>
          </w:tcPr>
          <w:p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463" w:type="dxa"/>
          </w:tcPr>
          <w:p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2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«Школьные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Библиотечные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уроки.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Ознакомительная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0" w:right="39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освещающие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защиты,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0" w:right="45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0" w:right="47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947"/>
                <w:tab w:val="left" w:pos="387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</w:p>
          <w:p>
            <w:pPr>
              <w:pStyle w:val="10"/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 школы,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 «6-ая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параллель»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0" w:right="477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4404"/>
              </w:tabs>
              <w:spacing w:line="242" w:lineRule="auto"/>
              <w:ind w:left="110"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42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450"/>
                <w:tab w:val="left" w:pos="3294"/>
                <w:tab w:val="left" w:pos="4550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2048"/>
                <w:tab w:val="left" w:pos="385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освобождению</w:t>
            </w:r>
          </w:p>
          <w:p>
            <w:pPr>
              <w:pStyle w:val="10"/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фашистской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899"/>
                <w:tab w:val="left" w:pos="3558"/>
                <w:tab w:val="left" w:pos="428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0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93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Библиотечные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63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Кинолектории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предложенному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детской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книги.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947"/>
                <w:tab w:val="left" w:pos="387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</w:p>
          <w:p>
            <w:pPr>
              <w:pStyle w:val="10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26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3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«Экскурсии,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tabs>
                <w:tab w:val="left" w:pos="3138"/>
                <w:tab w:val="left" w:pos="460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Спортивно-туристическая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«Юный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турист»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физкультуры,</w:t>
            </w:r>
            <w:r>
              <w:rPr>
                <w:rFonts w:hint="default"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hint="default"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доп.образования,</w:t>
            </w:r>
          </w:p>
          <w:p>
            <w:pPr>
              <w:pStyle w:val="10"/>
              <w:spacing w:before="3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театры,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тематике,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ранней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экскурсий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пожарную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2" w:line="237" w:lineRule="auto"/>
        <w:ind w:left="216" w:right="0" w:firstLine="321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Корректировка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начального</w:t>
      </w:r>
      <w:r>
        <w:rPr>
          <w:rFonts w:hint="default"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b/>
          <w:i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текущих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0" w:right="108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</w:p>
    <w:p>
      <w:pPr>
        <w:pStyle w:val="6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73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ШКОЛЫ</w:t>
            </w:r>
          </w:p>
          <w:p>
            <w:pPr>
              <w:pStyle w:val="10"/>
              <w:spacing w:before="3" w:line="257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основного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(5-9 класс)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ind w:left="154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7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Ориентировочн</w:t>
            </w:r>
          </w:p>
          <w:p>
            <w:pPr>
              <w:pStyle w:val="10"/>
              <w:spacing w:line="274" w:lineRule="exact"/>
              <w:ind w:left="369" w:right="354" w:hanging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ое время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ind w:left="94" w:right="8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(предметно-эстетическая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среда,</w:t>
            </w:r>
          </w:p>
          <w:p>
            <w:pPr>
              <w:pStyle w:val="10"/>
              <w:spacing w:line="274" w:lineRule="exact"/>
              <w:ind w:right="8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наглядная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350" w:right="325" w:firstLine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(урок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подготовки</w:t>
            </w:r>
          </w:p>
          <w:p>
            <w:pPr>
              <w:pStyle w:val="10"/>
              <w:spacing w:line="274" w:lineRule="exact"/>
              <w:ind w:right="132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 рода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ситуаций)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(информационная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(приуроченный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юбилейным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иммунитета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(минутка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1100" w:right="1020" w:bottom="110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(День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>
            <w:pPr>
              <w:pStyle w:val="10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письменности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74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«Курсы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Билет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родном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Воркаут 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финансовой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2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Легкая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атлетика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ind w:left="0" w:leftChars="0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Занимательная физика «Точка роста»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Занимательный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3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Вероятность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статистика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3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«Классное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флага.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Гимн.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79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</w:p>
          <w:p>
            <w:pPr>
              <w:pStyle w:val="10"/>
              <w:spacing w:line="265" w:lineRule="exact"/>
              <w:ind w:left="81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ind w:left="0" w:right="40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before="2" w:line="261" w:lineRule="exact"/>
              <w:ind w:left="0" w:right="32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Днях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580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расписанию,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поездки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87"/>
                <w:tab w:val="left" w:pos="348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учителями-предметниками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(соблюдение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воспитании,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разрешение конфликтов)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законными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ind w:left="0" w:right="16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16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риска»,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ind w:left="44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44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4" w:lineRule="exact"/>
              <w:ind w:left="542" w:right="261" w:hanging="2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вторая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7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line="265" w:lineRule="exact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(раз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2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</w:t>
            </w:r>
          </w:p>
          <w:p>
            <w:pPr>
              <w:pStyle w:val="10"/>
              <w:spacing w:line="265" w:lineRule="exact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переполох: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5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>
      <w:pPr>
        <w:spacing w:after="0" w:line="253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Деда Мороза.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старшеклассников.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военно-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совета, акция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помню,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горжусь»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6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педагог-навигатор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обучающихся: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35"/>
              </w:tabs>
              <w:spacing w:before="0" w:after="0" w:line="246" w:lineRule="exact"/>
              <w:ind w:left="235" w:right="0" w:hanging="13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профессию;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35"/>
              </w:tabs>
              <w:spacing w:before="0" w:after="0" w:line="240" w:lineRule="auto"/>
              <w:ind w:left="235" w:right="0" w:hanging="13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себя;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35"/>
              </w:tabs>
              <w:spacing w:before="0" w:after="0" w:line="238" w:lineRule="exact"/>
              <w:ind w:left="235" w:right="0" w:hanging="13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блогер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(«Профессии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моей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мечта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будущей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«Путь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начинается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64" w:right="24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</w:p>
          <w:p>
            <w:pPr>
              <w:pStyle w:val="10"/>
              <w:spacing w:line="261" w:lineRule="exact"/>
              <w:ind w:left="8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кл.руководителя)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профессий,</w:t>
            </w:r>
            <w:r>
              <w:rPr>
                <w:rFonts w:hint="default"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представителей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458"/>
                <w:tab w:val="left" w:pos="3321"/>
                <w:tab w:val="left" w:pos="464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поселка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 (просмотр лекций, участие в мастер - классах,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финансовой грамотности (регистрация пользователей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будущее»),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line="274" w:lineRule="exact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 уроки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«ПроеКТОриЯ»)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line="240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дверей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специальных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заведениях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вузах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Республики Бурятия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34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</w:tcPr>
          <w:p>
            <w:pPr>
              <w:pStyle w:val="10"/>
              <w:ind w:left="7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before="2" w:line="261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«Основные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«Здравствуй,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торжественная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линейка.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34"/>
                <w:tab w:val="left" w:pos="2789"/>
                <w:tab w:val="left" w:pos="3264"/>
              </w:tabs>
              <w:spacing w:line="274" w:lineRule="exact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3227"/>
                <w:tab w:val="left" w:pos="393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директора  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  советники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(флешмобы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«Испеки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пирог»,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«Флаги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999" w:type="dxa"/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подвигу…»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(квест,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дискотека,</w:t>
            </w:r>
          </w:p>
          <w:p>
            <w:pPr>
              <w:pStyle w:val="10"/>
              <w:spacing w:before="2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забавы 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елки)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>
            <w:pPr>
              <w:pStyle w:val="10"/>
              <w:spacing w:before="2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«Подвиг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Атаевцев»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Калитвы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немецко-фашистских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захватчиков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«Память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сердца: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непокоренный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Ленинград!»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«Неделя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психологии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946"/>
                <w:tab w:val="left" w:pos="3437"/>
              </w:tabs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Крыма с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21-28.03</w:t>
            </w:r>
          </w:p>
        </w:tc>
        <w:tc>
          <w:tcPr>
            <w:tcW w:w="4999" w:type="dxa"/>
          </w:tcPr>
          <w:p>
            <w:pPr>
              <w:pStyle w:val="10"/>
              <w:spacing w:line="26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общепоселковом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 Дня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(митинг, возложение цветов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обелиску)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</w:p>
          <w:p>
            <w:pPr>
              <w:pStyle w:val="10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партнёрами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учебным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модулям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98"/>
                <w:tab w:val="left" w:pos="400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картинную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галерею, технопарк, 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Коллективно-творческие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фасада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холла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входе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организацию</w:t>
            </w:r>
          </w:p>
          <w:p>
            <w:pPr>
              <w:pStyle w:val="10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муниципального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79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(флаг,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герб)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 государства в разные периоды 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региона.</w:t>
            </w:r>
          </w:p>
          <w:p>
            <w:pPr>
              <w:pStyle w:val="10"/>
              <w:spacing w:line="274" w:lineRule="exact"/>
              <w:ind w:right="99" w:firstLine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школьного уголка - (название, девиз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232" w:type="dxa"/>
          </w:tcPr>
          <w:p>
            <w:pPr>
              <w:pStyle w:val="10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(современных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стилизованных,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природных,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культурологических,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оформленных,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материалами,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подготовленными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78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</w:p>
          <w:p>
            <w:pPr>
              <w:pStyle w:val="10"/>
              <w:spacing w:line="274" w:lineRule="exact"/>
              <w:ind w:left="81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сменяемых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знакомящих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работами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3233"/>
              </w:tabs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нравственной,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гражданско-патриотической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(звонки-мелодии,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сообщения),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привлекательной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содержания,</w:t>
            </w:r>
          </w:p>
          <w:p>
            <w:pPr>
              <w:pStyle w:val="10"/>
              <w:spacing w:line="274" w:lineRule="exact"/>
              <w:ind w:righ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фотоотчёты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гражданского почитания»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прилегающей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общественно-гражданского</w:t>
            </w:r>
          </w:p>
          <w:p>
            <w:pPr>
              <w:pStyle w:val="10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России;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мемориалов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славы,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памятников,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рекреационных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</w:p>
          <w:p>
            <w:pPr>
              <w:pStyle w:val="10"/>
              <w:spacing w:line="26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</w:p>
          <w:p>
            <w:pPr>
              <w:pStyle w:val="10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площадок,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зон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стеллажей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книгообмена,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выставляют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</w:t>
            </w:r>
          </w:p>
          <w:p>
            <w:pPr>
              <w:pStyle w:val="1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линеек,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вечеров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(событийный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акцентирующих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ценностях,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традициях,</w:t>
            </w:r>
          </w:p>
          <w:p>
            <w:pPr>
              <w:pStyle w:val="10"/>
              <w:spacing w:line="274" w:lineRule="exact"/>
              <w:ind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укладе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партнерство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(сетевое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взаимодействие)»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9" w:right="29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ЦТ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(профилактика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ДТП,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ПБ)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светоотражающих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306"/>
                <w:tab w:val="left" w:pos="428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hint="default"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hint="default"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привлечением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тренировка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угрозе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Профилактические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«1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СПИДом»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496"/>
                <w:tab w:val="left" w:pos="3396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представители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hint="default"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оборонно-массовой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3133"/>
                <w:tab w:val="left" w:pos="3939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стрельбе из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пневматической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винтовки,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военно-спортивном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3133"/>
                <w:tab w:val="left" w:pos="393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закрытие</w:t>
            </w:r>
            <w:r>
              <w:rPr>
                <w:rFonts w:hint="default"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оборонно-массовой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3133"/>
                <w:tab w:val="left" w:pos="3939"/>
              </w:tabs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приуроченные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празднику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«Всемирный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Мероприятие,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охраны»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(выставка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техники,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приглашение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сотрудников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9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ВАРИАТИВНЫЕ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0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«Детские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Вступление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первых»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(первичное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кинопросмотр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«Подари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книгу»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книгодарения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счастья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смеха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«Школьные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Книжные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стенды,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освещающие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гражданской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защиты,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802"/>
              </w:tabs>
              <w:spacing w:line="237" w:lineRule="auto"/>
              <w:ind w:right="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80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кода»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школы,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1-05.11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ВК)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освобождению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фашистской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7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«Валентинка»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12-14.02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80"/>
                <w:tab w:val="left" w:pos="2416"/>
                <w:tab w:val="left" w:pos="502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плакатов  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«С  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плакатов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«8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Марта»,</w:t>
            </w:r>
            <w:r>
              <w:rPr>
                <w:rFonts w:hint="default"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02-10.03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85"/>
                <w:tab w:val="left" w:pos="2485"/>
                <w:tab w:val="left" w:pos="526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плакатов,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первому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полету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космос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Ю.Гагарина.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5"/>
                <w:tab w:val="left" w:pos="2154"/>
                <w:tab w:val="left" w:pos="415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фойе,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приуроченной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01-10.05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066"/>
                <w:tab w:val="left" w:pos="464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09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«Экскурсии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театры,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before="2" w:line="26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тематике,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дня,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МЧС,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пожарную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before="78" w:line="242" w:lineRule="auto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Корректировка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</w:p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"/>
        <w:ind w:left="0" w:right="108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</w:p>
    <w:p>
      <w:pPr>
        <w:pStyle w:val="6"/>
        <w:spacing w:before="7" w:after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75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ШКОЛЫ</w:t>
            </w:r>
          </w:p>
          <w:p>
            <w:pPr>
              <w:pStyle w:val="10"/>
              <w:spacing w:line="261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среднего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( 10 класс)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ind w:left="154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87" w:right="6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Ориентировочн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ое время</w:t>
            </w:r>
          </w:p>
          <w:p>
            <w:pPr>
              <w:pStyle w:val="10"/>
              <w:spacing w:before="2" w:line="257" w:lineRule="exact"/>
              <w:ind w:left="84" w:right="7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ind w:left="165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(предметно-эстетическая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среда,</w:t>
            </w:r>
          </w:p>
          <w:p>
            <w:pPr>
              <w:pStyle w:val="10"/>
              <w:spacing w:line="274" w:lineRule="exact"/>
              <w:ind w:right="8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наглядная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350" w:right="325" w:firstLine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ind w:right="28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(урок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 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ситуаций)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(информационная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(приуроченный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иммунитета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(минутка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before="2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76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(День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«Внеурочная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Билет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0" w:right="242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57" w:lineRule="exact"/>
              <w:ind w:left="23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«Классное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Поднятие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флага.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Гимн.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307" w:right="294" w:hanging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 в</w:t>
            </w:r>
          </w:p>
          <w:p>
            <w:pPr>
              <w:pStyle w:val="10"/>
              <w:spacing w:line="261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Днях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24"/>
                <w:tab w:val="left" w:pos="2939"/>
                <w:tab w:val="left" w:pos="4388"/>
                <w:tab w:val="left" w:pos="601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580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расписанию,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учителями-предметниками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(соблюдение</w:t>
            </w:r>
          </w:p>
          <w:p>
            <w:pPr>
              <w:pStyle w:val="10"/>
              <w:spacing w:before="2" w:line="26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воспитании,</w:t>
            </w:r>
            <w:r>
              <w:rPr>
                <w:rFonts w:hint="default"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разрешение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конфликтов)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законными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spacing w:line="274" w:lineRule="exact"/>
              <w:ind w:right="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риска»,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(название,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девиз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10-20.09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Осенний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4999" w:type="dxa"/>
          </w:tcPr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Экологическая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сдачи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макулатуры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«Бумаге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«Чистая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(генеральная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классов).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«Чистая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(генеральная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классов).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57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</w:p>
          <w:p>
            <w:pPr>
              <w:pStyle w:val="10"/>
              <w:spacing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</w:p>
          <w:p>
            <w:pPr>
              <w:pStyle w:val="10"/>
              <w:spacing w:line="266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7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line="265" w:lineRule="exact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(раз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2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</w:t>
            </w:r>
          </w:p>
          <w:p>
            <w:pPr>
              <w:pStyle w:val="10"/>
              <w:spacing w:line="265" w:lineRule="exact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37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переполох: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Деда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Мороза.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1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старшеклассников.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военно-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ученического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школьному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фестивалю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«Ярмарка талантов»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71"/>
                <w:tab w:val="left" w:pos="3939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помню,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горжусь»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6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904"/>
                <w:tab w:val="left" w:pos="3907"/>
                <w:tab w:val="left" w:pos="5889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tabs>
                <w:tab w:val="left" w:pos="2249"/>
                <w:tab w:val="left" w:pos="4791"/>
              </w:tabs>
              <w:spacing w:line="240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обучающихся:</w:t>
            </w: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250"/>
              </w:tabs>
              <w:spacing w:before="0" w:after="0" w:line="275" w:lineRule="exact"/>
              <w:ind w:left="249" w:right="0" w:hanging="1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профессию;</w:t>
            </w: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250"/>
              </w:tabs>
              <w:spacing w:before="0" w:after="0" w:line="265" w:lineRule="exact"/>
              <w:ind w:left="249" w:right="0" w:hanging="1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Юный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блогер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(«Профессии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моей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мечта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будущей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«Путь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начинается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профессий,</w:t>
            </w:r>
            <w:r>
              <w:rPr>
                <w:rFonts w:hint="default"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представителей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поселка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 (просмотр лекций, участие в мастер - классах,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финансовой грамотности (регистрация пользователей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будущее»),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line="274" w:lineRule="exact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 уроки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порале «ПроеКТОриЯ»)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 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дверей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специальных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заведениях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вузах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Республики Бурятия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3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7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before="3" w:line="261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57" w:lineRule="exact"/>
              <w:ind w:left="290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«Основные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«Здравствуй,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торжественная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линейка.</w:t>
            </w:r>
          </w:p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(флешмобы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«Флаги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74"/>
                <w:tab w:val="left" w:pos="2173"/>
                <w:tab w:val="left" w:pos="4154"/>
              </w:tabs>
              <w:spacing w:line="237" w:lineRule="auto"/>
              <w:ind w:right="95" w:firstLine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386"/>
                <w:tab w:val="left" w:pos="1937"/>
                <w:tab w:val="left" w:pos="3559"/>
                <w:tab w:val="left" w:pos="544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(квест,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дискотека,новогодний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переполох)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мероприятию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«Вечер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</w:p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суббота</w:t>
            </w:r>
          </w:p>
          <w:p>
            <w:pPr>
              <w:pStyle w:val="10"/>
              <w:spacing w:before="2" w:line="259" w:lineRule="exact"/>
              <w:ind w:left="7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42" w:lineRule="auto"/>
              <w:ind w:right="1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Концерт,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 работе,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«Неделя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психологии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  <w:lang w:val="ru-RU"/>
              </w:rPr>
              <w:t>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первые»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10-12.04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общепоселковом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посвященное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 Дня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(митинг, возложение цветов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обелиску)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4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</w:p>
          <w:p>
            <w:pPr>
              <w:pStyle w:val="10"/>
              <w:tabs>
                <w:tab w:val="left" w:pos="1923"/>
                <w:tab w:val="left" w:pos="2782"/>
                <w:tab w:val="left" w:pos="4916"/>
              </w:tabs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партнёрами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учебным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модулям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картинную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галерею,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Коллективно-творческие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входе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(флаг,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герб)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 государства в разные периоды 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региона.</w:t>
            </w:r>
          </w:p>
          <w:p>
            <w:pPr>
              <w:pStyle w:val="10"/>
              <w:spacing w:line="274" w:lineRule="exact"/>
              <w:ind w:lef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(название,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девиз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0" w:right="167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tabs>
                <w:tab w:val="left" w:pos="2474"/>
                <w:tab w:val="left" w:pos="4916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(современных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стилизованных,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природных,</w:t>
            </w:r>
          </w:p>
          <w:p>
            <w:pPr>
              <w:pStyle w:val="10"/>
              <w:spacing w:line="274" w:lineRule="exact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культурологических, художественно оформленных, в 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материалами,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подготовленными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94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10"/>
              <w:spacing w:line="261" w:lineRule="exact"/>
              <w:ind w:left="62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сменяемых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знакомящих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работами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0" w:right="20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232" w:type="dxa"/>
          </w:tcPr>
          <w:p>
            <w:pPr>
              <w:pStyle w:val="10"/>
              <w:tabs>
                <w:tab w:val="left" w:pos="3233"/>
              </w:tabs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нравственной,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гражданско-патриотической</w:t>
            </w:r>
          </w:p>
          <w:p>
            <w:pPr>
              <w:pStyle w:val="1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    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направленности      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(звонки-мелодии,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42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сообщения),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привлекательной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содержания,</w:t>
            </w:r>
          </w:p>
          <w:p>
            <w:pPr>
              <w:pStyle w:val="10"/>
              <w:spacing w:line="274" w:lineRule="exact"/>
              <w:ind w:righ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фотоотчёты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воспитательном процессе «мест гражданского почитания»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помещениях общеобразовательной организации или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прилегающей территории для общественно-гражданского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почитания 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лиц,  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мест,  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событий 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истории  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мемориалов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славы,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памятников,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73" w:right="249" w:firstLine="32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рекреационных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78"/>
                <w:tab w:val="left" w:pos="3225"/>
                <w:tab w:val="left" w:pos="3556"/>
                <w:tab w:val="left" w:pos="525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</w:p>
          <w:p>
            <w:pPr>
              <w:pStyle w:val="10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площадок,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зон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стеллажей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книгообмена,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выставляют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</w:t>
            </w:r>
          </w:p>
          <w:p>
            <w:pPr>
              <w:pStyle w:val="10"/>
              <w:spacing w:line="26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50"/>
                <w:tab w:val="left" w:pos="3351"/>
                <w:tab w:val="left" w:pos="5357"/>
              </w:tabs>
              <w:spacing w:line="237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линеек,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вечеров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(событийный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воспитанию,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акцентирующих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ценностях,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традициях,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укладе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актуальных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2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партнерство»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2" w:right="29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ЦДТ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4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(профилактика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ДТП,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</w:p>
          <w:p>
            <w:pPr>
              <w:pStyle w:val="10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ПБ)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тренировка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угрозе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«1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СПИДом»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496"/>
                <w:tab w:val="left" w:pos="339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представители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соревновании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стрельбе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пневматической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винтовки,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 Дню защитника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42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приуроченные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празднику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«Всемирный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09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ВАРИАТИВНЫЕ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«Детские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«Точки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99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«Точка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роста»,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Вступление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первых»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(первичное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спортивного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клуба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866"/>
                <w:tab w:val="left" w:pos="2806"/>
                <w:tab w:val="left" w:pos="4084"/>
              </w:tabs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>
      <w:pPr>
        <w:spacing w:after="0" w:line="253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«Школьные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80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07"/>
                <w:tab w:val="left" w:pos="3395"/>
                <w:tab w:val="left" w:pos="510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группа ВК 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кода»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освобождению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фашистской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7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 Дню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ВК»6-ая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параллель»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«Экскурсии,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театры,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тематике,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544"/>
                <w:tab w:val="left" w:pos="348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дня,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544"/>
                <w:tab w:val="left" w:pos="3487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</w:tbl>
    <w:p>
      <w:pPr>
        <w:pStyle w:val="6"/>
        <w:spacing w:before="1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216" w:right="0" w:firstLine="3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Корректировка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b/>
          <w:i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b/>
          <w:i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текущих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</w:p>
    <w:sectPr>
      <w:pgSz w:w="16840" w:h="11910" w:orient="landscape"/>
      <w:pgMar w:top="840" w:right="1020" w:bottom="1020" w:left="1200" w:header="0" w:footer="8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15"/>
      </w:rPr>
    </w:pPr>
    <w:r>
      <w:pict>
        <v:shape id="_x0000_s4097" o:spid="_x0000_s4097" o:spt="202" type="#_x0000_t202" style="position:absolute;left:0pt;margin-left:304.3pt;margin-top:784.2pt;height:11.75pt;width:14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20"/>
      </w:rPr>
    </w:pPr>
    <w:r>
      <w:pict>
        <v:shape id="_x0000_s4098" o:spid="_x0000_s4098" o:spt="202" type="#_x0000_t202" style="position:absolute;left:0pt;margin-left:413.5pt;margin-top:538.2pt;height:11.75pt;width:14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75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393" w:hanging="1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0"/>
      <w:numFmt w:val="bullet"/>
      <w:lvlText w:val=""/>
      <w:lvlJc w:val="left"/>
      <w:pPr>
        <w:ind w:left="393" w:hanging="23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0"/>
      <w:numFmt w:val="bullet"/>
      <w:lvlText w:val=""/>
      <w:lvlJc w:val="left"/>
      <w:pPr>
        <w:ind w:left="393" w:hanging="42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3" w:hanging="20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0"/>
      <w:numFmt w:val="bullet"/>
      <w:lvlText w:val="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3" w:hanging="8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393" w:hanging="23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393" w:hanging="30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0"/>
      <w:numFmt w:val="bullet"/>
      <w:lvlText w:val="-"/>
      <w:lvlJc w:val="left"/>
      <w:pPr>
        <w:ind w:left="393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393" w:hanging="1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393" w:hanging="23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5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3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393" w:hanging="241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393" w:hanging="42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5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824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6">
    <w:nsid w:val="03D62ECE"/>
    <w:multiLevelType w:val="multilevel"/>
    <w:tmpl w:val="03D62ECE"/>
    <w:lvl w:ilvl="0" w:tentative="0">
      <w:start w:val="0"/>
      <w:numFmt w:val="bullet"/>
      <w:lvlText w:val=""/>
      <w:lvlJc w:val="left"/>
      <w:pPr>
        <w:ind w:left="1108" w:hanging="361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393" w:hanging="2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8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393" w:hanging="72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19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393" w:hanging="308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2"/>
      <w:numFmt w:val="decimal"/>
      <w:lvlText w:val="%2)"/>
      <w:lvlJc w:val="left"/>
      <w:pPr>
        <w:ind w:left="393" w:hanging="32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0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393" w:hanging="34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393" w:hanging="38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2">
    <w:nsid w:val="46A08BB8"/>
    <w:multiLevelType w:val="multilevel"/>
    <w:tmpl w:val="46A08BB8"/>
    <w:lvl w:ilvl="0" w:tentative="0">
      <w:start w:val="0"/>
      <w:numFmt w:val="bullet"/>
      <w:lvlText w:val="•"/>
      <w:lvlJc w:val="left"/>
      <w:pPr>
        <w:ind w:left="393" w:hanging="8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3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393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4">
    <w:nsid w:val="4D4DC07F"/>
    <w:multiLevelType w:val="multilevel"/>
    <w:tmpl w:val="4D4DC07F"/>
    <w:lvl w:ilvl="0" w:tentative="0">
      <w:start w:val="0"/>
      <w:numFmt w:val="bullet"/>
      <w:lvlText w:val=""/>
      <w:lvlJc w:val="left"/>
      <w:pPr>
        <w:ind w:left="393" w:hanging="42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25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422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93" w:hanging="447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6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5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113" w:hanging="43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27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393" w:hanging="25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28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393" w:hanging="221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29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393" w:hanging="59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30">
    <w:nsid w:val="72183CF9"/>
    <w:multiLevelType w:val="multilevel"/>
    <w:tmpl w:val="72183CF9"/>
    <w:lvl w:ilvl="0" w:tentative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89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094" w:hanging="70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93" w:hanging="24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1">
    <w:nsid w:val="77ECEA79"/>
    <w:multiLevelType w:val="multilevel"/>
    <w:tmpl w:val="77ECEA79"/>
    <w:lvl w:ilvl="0" w:tentative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87" w:hanging="4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393" w:hanging="3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32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39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33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23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8"/>
  </w:num>
  <w:num w:numId="5">
    <w:abstractNumId w:val="6"/>
  </w:num>
  <w:num w:numId="6">
    <w:abstractNumId w:val="16"/>
  </w:num>
  <w:num w:numId="7">
    <w:abstractNumId w:val="19"/>
  </w:num>
  <w:num w:numId="8">
    <w:abstractNumId w:val="30"/>
  </w:num>
  <w:num w:numId="9">
    <w:abstractNumId w:val="15"/>
  </w:num>
  <w:num w:numId="10">
    <w:abstractNumId w:val="2"/>
  </w:num>
  <w:num w:numId="11">
    <w:abstractNumId w:val="20"/>
  </w:num>
  <w:num w:numId="12">
    <w:abstractNumId w:val="27"/>
  </w:num>
  <w:num w:numId="13">
    <w:abstractNumId w:val="9"/>
  </w:num>
  <w:num w:numId="14">
    <w:abstractNumId w:val="24"/>
  </w:num>
  <w:num w:numId="15">
    <w:abstractNumId w:val="13"/>
  </w:num>
  <w:num w:numId="16">
    <w:abstractNumId w:val="18"/>
  </w:num>
  <w:num w:numId="17">
    <w:abstractNumId w:val="12"/>
  </w:num>
  <w:num w:numId="18">
    <w:abstractNumId w:val="11"/>
  </w:num>
  <w:num w:numId="19">
    <w:abstractNumId w:val="4"/>
  </w:num>
  <w:num w:numId="20">
    <w:abstractNumId w:val="23"/>
  </w:num>
  <w:num w:numId="21">
    <w:abstractNumId w:val="28"/>
  </w:num>
  <w:num w:numId="22">
    <w:abstractNumId w:val="17"/>
  </w:num>
  <w:num w:numId="23">
    <w:abstractNumId w:val="22"/>
  </w:num>
  <w:num w:numId="24">
    <w:abstractNumId w:val="5"/>
  </w:num>
  <w:num w:numId="25">
    <w:abstractNumId w:val="32"/>
  </w:num>
  <w:num w:numId="26">
    <w:abstractNumId w:val="31"/>
  </w:num>
  <w:num w:numId="27">
    <w:abstractNumId w:val="7"/>
  </w:num>
  <w:num w:numId="28">
    <w:abstractNumId w:val="29"/>
  </w:num>
  <w:num w:numId="29">
    <w:abstractNumId w:val="3"/>
  </w:num>
  <w:num w:numId="30">
    <w:abstractNumId w:val="21"/>
  </w:num>
  <w:num w:numId="31">
    <w:abstractNumId w:val="1"/>
  </w:num>
  <w:num w:numId="32">
    <w:abstractNumId w:val="25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E175C2"/>
    <w:rsid w:val="084B0536"/>
    <w:rsid w:val="0B23111E"/>
    <w:rsid w:val="16102902"/>
    <w:rsid w:val="268362C1"/>
    <w:rsid w:val="29561B31"/>
    <w:rsid w:val="2D20585B"/>
    <w:rsid w:val="35DF02EF"/>
    <w:rsid w:val="3CB60C6B"/>
    <w:rsid w:val="3F335EFF"/>
    <w:rsid w:val="40453933"/>
    <w:rsid w:val="4E037951"/>
    <w:rsid w:val="528227DC"/>
    <w:rsid w:val="5A0479CA"/>
    <w:rsid w:val="5A3974A8"/>
    <w:rsid w:val="670A01F0"/>
    <w:rsid w:val="6CF0427D"/>
    <w:rsid w:val="7CE65396"/>
    <w:rsid w:val="7F500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109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line="319" w:lineRule="exact"/>
      <w:ind w:left="39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39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oc 1"/>
    <w:basedOn w:val="1"/>
    <w:next w:val="1"/>
    <w:qFormat/>
    <w:uiPriority w:val="1"/>
    <w:pPr>
      <w:spacing w:before="163"/>
      <w:ind w:left="815" w:hanging="4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9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268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2023-09-12T13:42:00Z</dcterms:created>
  <dc:creator>Татьяна Курмазова</dc:creator>
  <cp:lastModifiedBy>Татьяна Курмазова</cp:lastModifiedBy>
  <dcterms:modified xsi:type="dcterms:W3CDTF">2024-01-23T06:15:04Z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  <property fmtid="{D5CDD505-2E9C-101B-9397-08002B2CF9AE}" pid="3" name="KSOProductBuildVer">
    <vt:lpwstr>1049-12.2.0.13359</vt:lpwstr>
  </property>
  <property fmtid="{D5CDD505-2E9C-101B-9397-08002B2CF9AE}" pid="4" name="ICV">
    <vt:lpwstr>89B3BB8060324DCC9B6C32B40723E6AF_13</vt:lpwstr>
  </property>
</Properties>
</file>