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65" w:line="362" w:lineRule="auto"/>
        <w:ind w:right="7543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записка</w:t>
      </w:r>
      <w:r>
        <w:rPr>
          <w:rFonts w:hint="default" w:ascii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ЦЕЛЕВОЙ</w:t>
      </w:r>
    </w:p>
    <w:sdt>
      <w:sdtPr>
        <w:rPr>
          <w:rFonts w:hint="default" w:ascii="Times New Roman" w:hAnsi="Times New Roman" w:cs="Times New Roman"/>
          <w:sz w:val="24"/>
          <w:szCs w:val="24"/>
        </w:rPr>
        <w:id w:val="1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sz w:val="24"/>
          <w:szCs w:val="24"/>
        </w:rPr>
      </w:sdtEndPr>
      <w:sdtContent>
        <w:p>
          <w:pPr>
            <w:pStyle w:val="7"/>
            <w:numPr>
              <w:ilvl w:val="1"/>
              <w:numId w:val="1"/>
            </w:numPr>
            <w:tabs>
              <w:tab w:val="left" w:pos="816"/>
              <w:tab w:val="left" w:leader="dot" w:pos="10391"/>
            </w:tabs>
            <w:spacing w:before="0" w:after="0" w:line="315" w:lineRule="exact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Цель</w:t>
          </w:r>
          <w:r>
            <w:rPr>
              <w:rFonts w:hint="default" w:ascii="Times New Roman" w:hAnsi="Times New Roman" w:cs="Times New Roman"/>
              <w:spacing w:val="-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и</w:t>
          </w:r>
          <w:r>
            <w:rPr>
              <w:rFonts w:hint="default"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задачи</w:t>
          </w:r>
          <w:r>
            <w:rPr>
              <w:rFonts w:hint="default"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воспитания</w:t>
          </w:r>
          <w:r>
            <w:rPr>
              <w:rFonts w:hint="default" w:ascii="Times New Roman" w:hAnsi="Times New Roman" w:cs="Times New Roman"/>
              <w:spacing w:val="-6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обучающихся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5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16"/>
              <w:tab w:val="left" w:leader="dot" w:pos="10404"/>
            </w:tabs>
            <w:spacing w:before="163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"_TOC_250004"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Направления</w:t>
          </w:r>
          <w:r>
            <w:rPr>
              <w:rFonts w:hint="default" w:ascii="Times New Roman" w:hAnsi="Times New Roman" w:cs="Times New Roman"/>
              <w:spacing w:val="-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воспитания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7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spacing w:before="163" w:after="0" w:line="240" w:lineRule="auto"/>
            <w:ind w:left="993" w:right="0" w:hanging="601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Целевые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ориентиры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результатов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воспитания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8</w:t>
          </w:r>
        </w:p>
        <w:p>
          <w:pPr>
            <w:pStyle w:val="7"/>
            <w:spacing w:before="158"/>
            <w:ind w:left="393" w:firstLine="0"/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  <w:instrText xml:space="preserve"> HYPERLINK \l "_TOC_250003" </w:instrText>
          </w:r>
          <w:r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t>РАЗДЕЛ</w:t>
          </w:r>
          <w:r>
            <w:rPr>
              <w:rFonts w:hint="default" w:ascii="Times New Roman" w:hAnsi="Times New Roman" w:cs="Times New Roman"/>
              <w:b/>
              <w:bCs/>
              <w:spacing w:val="-1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t>2.</w:t>
          </w:r>
          <w:r>
            <w:rPr>
              <w:rFonts w:hint="default" w:ascii="Times New Roman" w:hAnsi="Times New Roman" w:cs="Times New Roman"/>
              <w:b/>
              <w:bCs/>
              <w:spacing w:val="-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t>СОДЕРЖАТЕЛЬНЫЙ</w:t>
          </w:r>
          <w:r>
            <w:rPr>
              <w:rFonts w:hint="default" w:ascii="Times New Roman" w:hAnsi="Times New Roman" w:cs="Times New Roman"/>
              <w:b/>
              <w:bCs/>
              <w:spacing w:val="-4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816"/>
              <w:tab w:val="left" w:leader="dot" w:pos="10267"/>
            </w:tabs>
            <w:spacing w:before="163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Уклад</w:t>
          </w:r>
          <w:r>
            <w:rPr>
              <w:rFonts w:hint="default" w:ascii="Times New Roman" w:hAnsi="Times New Roman" w:cs="Times New Roman"/>
              <w:spacing w:val="-1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общеобразовательной</w:t>
          </w:r>
          <w:r>
            <w:rPr>
              <w:rFonts w:hint="default" w:ascii="Times New Roman" w:hAnsi="Times New Roman" w:cs="Times New Roman"/>
              <w:spacing w:val="-1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организации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17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816"/>
              <w:tab w:val="left" w:leader="dot" w:pos="10297"/>
            </w:tabs>
            <w:spacing w:before="158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Виды,</w:t>
          </w:r>
          <w:r>
            <w:rPr>
              <w:rFonts w:hint="default"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формы</w:t>
          </w:r>
          <w:r>
            <w:rPr>
              <w:rFonts w:hint="default"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и</w:t>
          </w:r>
          <w:r>
            <w:rPr>
              <w:rFonts w:hint="default" w:ascii="Times New Roman" w:hAnsi="Times New Roman" w:cs="Times New Roman"/>
              <w:spacing w:val="-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содержание</w:t>
          </w:r>
          <w:r>
            <w:rPr>
              <w:rFonts w:hint="default"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воспитательной</w:t>
          </w:r>
          <w:r>
            <w:rPr>
              <w:rFonts w:hint="default" w:ascii="Times New Roman" w:hAnsi="Times New Roman" w:cs="Times New Roman"/>
              <w:spacing w:val="-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деятельности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18</w:t>
          </w:r>
        </w:p>
        <w:p>
          <w:pPr>
            <w:pStyle w:val="7"/>
            <w:ind w:left="393" w:firstLine="0"/>
            <w:rPr>
              <w:rFonts w:hint="default"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b/>
              <w:bCs/>
              <w:spacing w:val="-3"/>
              <w:sz w:val="24"/>
              <w:szCs w:val="24"/>
            </w:rPr>
            <w:t>РАЗДЕЛ</w:t>
          </w:r>
          <w:r>
            <w:rPr>
              <w:rFonts w:hint="default" w:ascii="Times New Roman" w:hAnsi="Times New Roman" w:cs="Times New Roman"/>
              <w:b/>
              <w:bCs/>
              <w:spacing w:val="-15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3"/>
              <w:sz w:val="24"/>
              <w:szCs w:val="24"/>
            </w:rPr>
            <w:t>3.</w:t>
          </w:r>
          <w:r>
            <w:rPr>
              <w:rFonts w:hint="default" w:ascii="Times New Roman" w:hAnsi="Times New Roman" w:cs="Times New Roman"/>
              <w:b/>
              <w:bCs/>
              <w:spacing w:val="-1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b/>
              <w:bCs/>
              <w:spacing w:val="-3"/>
              <w:sz w:val="24"/>
              <w:szCs w:val="24"/>
            </w:rPr>
            <w:t>ОРГАНИЗАЦИОННЫЙ</w:t>
          </w:r>
        </w:p>
        <w:p>
          <w:pPr>
            <w:pStyle w:val="7"/>
            <w:numPr>
              <w:ilvl w:val="1"/>
              <w:numId w:val="3"/>
            </w:numPr>
            <w:tabs>
              <w:tab w:val="left" w:pos="816"/>
              <w:tab w:val="left" w:leader="dot" w:pos="10288"/>
            </w:tabs>
            <w:spacing w:before="163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Кадровое</w:t>
          </w:r>
          <w:r>
            <w:rPr>
              <w:rFonts w:hint="default" w:ascii="Times New Roman" w:hAnsi="Times New Roman" w:cs="Times New Roman"/>
              <w:spacing w:val="-4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обеспечение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36</w:t>
          </w:r>
        </w:p>
        <w:p>
          <w:pPr>
            <w:pStyle w:val="7"/>
            <w:numPr>
              <w:ilvl w:val="1"/>
              <w:numId w:val="3"/>
            </w:numPr>
            <w:tabs>
              <w:tab w:val="left" w:pos="816"/>
              <w:tab w:val="left" w:leader="dot" w:pos="10251"/>
            </w:tabs>
            <w:spacing w:before="158" w:after="0" w:line="240" w:lineRule="auto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"_TOC_250002"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Нормативно-методическое</w:t>
          </w:r>
          <w:r>
            <w:rPr>
              <w:rFonts w:hint="default" w:ascii="Times New Roman" w:hAnsi="Times New Roman" w:cs="Times New Roman"/>
              <w:spacing w:val="-16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обеспечение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38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854"/>
              <w:tab w:val="left" w:leader="dot" w:pos="10254"/>
            </w:tabs>
            <w:spacing w:before="163" w:after="0" w:line="362" w:lineRule="auto"/>
            <w:ind w:left="393" w:right="131" w:firstLine="0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"_TOC_250001"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Требования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к</w:t>
          </w:r>
          <w:r>
            <w:rPr>
              <w:rFonts w:hint="default" w:ascii="Times New Roman" w:hAnsi="Times New Roman" w:cs="Times New Roman"/>
              <w:spacing w:val="2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условиям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работы</w:t>
          </w:r>
          <w:r>
            <w:rPr>
              <w:rFonts w:hint="default" w:ascii="Times New Roman" w:hAnsi="Times New Roman" w:cs="Times New Roman"/>
              <w:spacing w:val="3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</w:t>
          </w:r>
          <w:r>
            <w:rPr>
              <w:rFonts w:hint="default" w:ascii="Times New Roman" w:hAnsi="Times New Roman" w:cs="Times New Roman"/>
              <w:spacing w:val="32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обучающимися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</w:t>
          </w:r>
          <w:r>
            <w:rPr>
              <w:rFonts w:hint="default" w:ascii="Times New Roman" w:hAnsi="Times New Roman" w:cs="Times New Roman"/>
              <w:spacing w:val="3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особыми</w:t>
          </w:r>
          <w:r>
            <w:rPr>
              <w:rFonts w:hint="default" w:ascii="Times New Roman" w:hAnsi="Times New Roman" w:cs="Times New Roman"/>
              <w:spacing w:val="29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образовательными</w:t>
          </w:r>
          <w:r>
            <w:rPr>
              <w:rFonts w:hint="default" w:ascii="Times New Roman" w:hAnsi="Times New Roman" w:cs="Times New Roman"/>
              <w:spacing w:val="-6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потребностями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38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835"/>
              <w:tab w:val="left" w:leader="dot" w:pos="10240"/>
            </w:tabs>
            <w:spacing w:before="0" w:after="0" w:line="362" w:lineRule="auto"/>
            <w:ind w:left="393" w:right="130" w:firstLine="0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/>
              <w:sz w:val="24"/>
              <w:szCs w:val="24"/>
            </w:rPr>
            <w:instrText xml:space="preserve"> HYPERLINK \l "_TOC_250000" </w:instrTex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Система</w:t>
          </w:r>
          <w:r>
            <w:rPr>
              <w:rFonts w:hint="default" w:ascii="Times New Roman" w:hAnsi="Times New Roman" w:cs="Times New Roman"/>
              <w:spacing w:val="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поощрения</w:t>
          </w:r>
          <w:r>
            <w:rPr>
              <w:rFonts w:hint="default" w:ascii="Times New Roman" w:hAnsi="Times New Roman" w:cs="Times New Roman"/>
              <w:spacing w:val="12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социальной</w:t>
          </w:r>
          <w:r>
            <w:rPr>
              <w:rFonts w:hint="default" w:ascii="Times New Roman" w:hAnsi="Times New Roman" w:cs="Times New Roman"/>
              <w:spacing w:val="1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успешности</w:t>
          </w:r>
          <w:r>
            <w:rPr>
              <w:rFonts w:hint="default" w:ascii="Times New Roman" w:hAnsi="Times New Roman" w:cs="Times New Roman"/>
              <w:spacing w:val="1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и</w:t>
          </w:r>
          <w:r>
            <w:rPr>
              <w:rFonts w:hint="default" w:ascii="Times New Roman" w:hAnsi="Times New Roman" w:cs="Times New Roman"/>
              <w:spacing w:val="1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проявлений</w:t>
          </w:r>
          <w:r>
            <w:rPr>
              <w:rFonts w:hint="default" w:ascii="Times New Roman" w:hAnsi="Times New Roman" w:cs="Times New Roman"/>
              <w:spacing w:val="10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активной</w:t>
          </w:r>
          <w:r>
            <w:rPr>
              <w:rFonts w:hint="default" w:ascii="Times New Roman" w:hAnsi="Times New Roman" w:cs="Times New Roman"/>
              <w:spacing w:val="2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жизненной</w:t>
          </w:r>
          <w:r>
            <w:rPr>
              <w:rFonts w:hint="default" w:ascii="Times New Roman" w:hAnsi="Times New Roman" w:cs="Times New Roman"/>
              <w:spacing w:val="-6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позиции</w:t>
          </w:r>
          <w:r>
            <w:rPr>
              <w:rFonts w:hint="default" w:ascii="Times New Roman" w:hAnsi="Times New Roman" w:cs="Times New Roman"/>
              <w:spacing w:val="-11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обучающихся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39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816"/>
              <w:tab w:val="left" w:leader="dot" w:pos="10237"/>
            </w:tabs>
            <w:spacing w:before="0" w:after="0" w:line="314" w:lineRule="exact"/>
            <w:ind w:left="815" w:right="0" w:hanging="423"/>
            <w:jc w:val="left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Анализ</w:t>
          </w:r>
          <w:r>
            <w:rPr>
              <w:rFonts w:hint="default"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воспитательного</w:t>
          </w:r>
          <w:r>
            <w:rPr>
              <w:rFonts w:hint="default"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процесса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39</w:t>
          </w:r>
        </w:p>
        <w:p>
          <w:pPr>
            <w:pStyle w:val="7"/>
            <w:tabs>
              <w:tab w:val="left" w:leader="dot" w:pos="10319"/>
            </w:tabs>
            <w:spacing w:before="156"/>
            <w:ind w:left="393" w:firstLine="0"/>
            <w:rPr>
              <w:rFonts w:hint="default"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cs="Times New Roman"/>
              <w:sz w:val="24"/>
              <w:szCs w:val="24"/>
            </w:rPr>
            <w:t>Календарный</w:t>
          </w:r>
          <w:r>
            <w:rPr>
              <w:rFonts w:hint="default" w:ascii="Times New Roman" w:hAnsi="Times New Roman" w:cs="Times New Roman"/>
              <w:spacing w:val="116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план</w:t>
          </w:r>
          <w:r>
            <w:rPr>
              <w:rFonts w:hint="default" w:ascii="Times New Roman" w:hAnsi="Times New Roman" w:cs="Times New Roman"/>
              <w:spacing w:val="11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воспитательной</w:t>
          </w:r>
          <w:r>
            <w:rPr>
              <w:rFonts w:hint="default" w:ascii="Times New Roman" w:hAnsi="Times New Roman" w:cs="Times New Roman"/>
              <w:spacing w:val="117"/>
              <w:sz w:val="24"/>
              <w:szCs w:val="24"/>
            </w:rPr>
            <w:t xml:space="preserve"> 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>работы</w:t>
          </w:r>
          <w:r>
            <w:rPr>
              <w:rFonts w:hint="default" w:ascii="Times New Roman" w:hAnsi="Times New Roman" w:cs="Times New Roman"/>
              <w:sz w:val="24"/>
              <w:szCs w:val="24"/>
            </w:rPr>
            <w:tab/>
          </w:r>
          <w:r>
            <w:rPr>
              <w:rFonts w:hint="default" w:ascii="Times New Roman" w:hAnsi="Times New Roman" w:cs="Times New Roman"/>
              <w:sz w:val="24"/>
              <w:szCs w:val="24"/>
            </w:rPr>
            <w:t>40</w:t>
          </w:r>
        </w:p>
      </w:sdtContent>
    </w:sdt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220" w:right="440" w:bottom="280" w:left="740" w:header="720" w:footer="720" w:gutter="0"/>
          <w:cols w:space="720" w:num="1"/>
        </w:sectPr>
      </w:pPr>
    </w:p>
    <w:p>
      <w:pPr>
        <w:pStyle w:val="6"/>
        <w:spacing w:before="59"/>
        <w:ind w:left="3953" w:right="3957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  <w:bookmarkStart w:id="0" w:name="Пояснительная записка"/>
      <w:bookmarkEnd w:id="0"/>
    </w:p>
    <w:p>
      <w:pPr>
        <w:pStyle w:val="6"/>
        <w:spacing w:before="59"/>
        <w:ind w:left="3953" w:right="3957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</w:p>
    <w:p>
      <w:pPr>
        <w:pStyle w:val="6"/>
        <w:spacing w:before="59"/>
        <w:ind w:left="3953" w:right="395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>Пояснительная</w:t>
      </w:r>
      <w:r>
        <w:rPr>
          <w:rFonts w:hint="default"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записка</w:t>
      </w:r>
    </w:p>
    <w:p>
      <w:pPr>
        <w:pStyle w:val="6"/>
        <w:spacing w:before="226" w:line="322" w:lineRule="exact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СОШ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разработана:</w:t>
      </w:r>
    </w:p>
    <w:p>
      <w:pPr>
        <w:pStyle w:val="9"/>
        <w:numPr>
          <w:ilvl w:val="0"/>
          <w:numId w:val="4"/>
        </w:numPr>
        <w:tabs>
          <w:tab w:val="left" w:pos="1297"/>
        </w:tabs>
        <w:spacing w:before="0" w:after="0" w:line="240" w:lineRule="auto"/>
        <w:ind w:left="393" w:right="12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основе Федерального закона от 29.12.2012 № 273-ФЗ «Об образовании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учётом Стратегии развития воспитания в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период до 2025 года и Плана мероприятий по ее реализации в 2021-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2025 гг., № 996-р и Плана мероприятий по её реализации в 2021 — 2025 годах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(Распоряжение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Правительства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12.11.2020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2945-р);</w:t>
      </w:r>
    </w:p>
    <w:p>
      <w:pPr>
        <w:pStyle w:val="9"/>
        <w:numPr>
          <w:ilvl w:val="0"/>
          <w:numId w:val="4"/>
        </w:numPr>
        <w:tabs>
          <w:tab w:val="left" w:pos="1383"/>
        </w:tabs>
        <w:spacing w:before="3" w:after="0" w:line="240" w:lineRule="auto"/>
        <w:ind w:left="393" w:right="12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04.09.2022г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№371-ФЗ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Федеральный закон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"Об образовании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Федерации";</w:t>
      </w:r>
    </w:p>
    <w:p>
      <w:pPr>
        <w:pStyle w:val="9"/>
        <w:numPr>
          <w:ilvl w:val="0"/>
          <w:numId w:val="4"/>
        </w:numPr>
        <w:tabs>
          <w:tab w:val="left" w:pos="1335"/>
        </w:tabs>
        <w:spacing w:before="0" w:after="0" w:line="261" w:lineRule="auto"/>
        <w:ind w:left="393" w:right="133" w:firstLine="7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2030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(Указ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Президента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17.05.2023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358);</w:t>
      </w:r>
    </w:p>
    <w:p>
      <w:pPr>
        <w:pStyle w:val="9"/>
        <w:numPr>
          <w:ilvl w:val="2"/>
          <w:numId w:val="3"/>
        </w:numPr>
        <w:tabs>
          <w:tab w:val="left" w:pos="1186"/>
        </w:tabs>
        <w:spacing w:before="152" w:after="0" w:line="261" w:lineRule="auto"/>
        <w:ind w:left="1113" w:right="125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 просвещения Российской Федерации от 18.05.2023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372 "Об утверждении федеральной образовательной программы начального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(Зарегистрирован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13.07.2023 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74229);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53" w:after="0" w:line="240" w:lineRule="auto"/>
        <w:ind w:left="1113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18.05.2023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</w:p>
    <w:p>
      <w:pPr>
        <w:pStyle w:val="6"/>
        <w:spacing w:before="23" w:line="261" w:lineRule="auto"/>
        <w:ind w:left="1113" w:right="14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370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(Зарегистрирован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12.07.2023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74223);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53" w:after="0" w:line="240" w:lineRule="auto"/>
        <w:ind w:left="1113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18.05.2023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</w:p>
    <w:p>
      <w:pPr>
        <w:pStyle w:val="6"/>
        <w:spacing w:before="29" w:line="261" w:lineRule="auto"/>
        <w:ind w:left="1113" w:right="13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371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"Об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(Зарегистрирован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12.07.2023 №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74228);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52" w:after="0" w:line="259" w:lineRule="auto"/>
        <w:ind w:left="1113" w:right="129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712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обучающихся»;</w:t>
      </w:r>
    </w:p>
    <w:p>
      <w:pPr>
        <w:pStyle w:val="9"/>
        <w:numPr>
          <w:ilvl w:val="2"/>
          <w:numId w:val="3"/>
        </w:numPr>
        <w:tabs>
          <w:tab w:val="left" w:pos="1114"/>
        </w:tabs>
        <w:spacing w:before="160" w:after="0" w:line="259" w:lineRule="auto"/>
        <w:ind w:left="1113" w:right="129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18 июля 2022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АБ-1951/06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(протокол от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23.06.2022г.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3/22);</w:t>
      </w:r>
    </w:p>
    <w:p>
      <w:pPr>
        <w:pStyle w:val="6"/>
        <w:spacing w:before="64"/>
        <w:ind w:right="141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 уровней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 образования.</w:t>
      </w:r>
    </w:p>
    <w:p>
      <w:pPr>
        <w:pStyle w:val="6"/>
        <w:spacing w:line="242" w:lineRule="auto"/>
        <w:ind w:right="136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предназначена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определённых ФГОС;</w:t>
      </w:r>
    </w:p>
    <w:p>
      <w:pPr>
        <w:pStyle w:val="6"/>
        <w:ind w:right="141" w:firstLine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Разрабатывается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коллегиальных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обучающихся),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родителей.</w:t>
      </w:r>
    </w:p>
    <w:p>
      <w:pPr>
        <w:pStyle w:val="6"/>
        <w:ind w:right="13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институтами воспитания.</w:t>
      </w:r>
    </w:p>
    <w:p>
      <w:pPr>
        <w:pStyle w:val="6"/>
        <w:ind w:right="130" w:firstLine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 поведения, принятым в российском обществе на основе российских базовых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ценностей;</w:t>
      </w:r>
    </w:p>
    <w:p>
      <w:pPr>
        <w:pStyle w:val="6"/>
        <w:ind w:right="143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6"/>
        <w:ind w:right="13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содержательный,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организационный.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разработке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её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исключением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целевого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раздела,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изменяться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особенностями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организации: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организационно-правовой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формой,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left="0" w:leftChars="0" w:right="129" w:firstLine="0" w:firstLineChars="0"/>
        <w:jc w:val="left"/>
        <w:rPr>
          <w:rFonts w:hint="default" w:ascii="Times New Roman" w:hAnsi="Times New Roman" w:cs="Times New Roman"/>
          <w:spacing w:val="-67"/>
          <w:sz w:val="24"/>
          <w:szCs w:val="24"/>
        </w:rPr>
      </w:pP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контингентом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представителей),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направленностью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программы,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предусматривающей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углублённое</w:t>
      </w:r>
    </w:p>
    <w:p>
      <w:pPr>
        <w:pStyle w:val="6"/>
        <w:tabs>
          <w:tab w:val="left" w:pos="925"/>
          <w:tab w:val="left" w:pos="2169"/>
          <w:tab w:val="left" w:pos="2388"/>
          <w:tab w:val="left" w:pos="2839"/>
          <w:tab w:val="left" w:pos="4196"/>
          <w:tab w:val="left" w:pos="4364"/>
          <w:tab w:val="left" w:pos="4839"/>
          <w:tab w:val="left" w:pos="5195"/>
          <w:tab w:val="left" w:pos="5453"/>
          <w:tab w:val="left" w:pos="6521"/>
          <w:tab w:val="left" w:pos="7006"/>
          <w:tab w:val="left" w:pos="8156"/>
          <w:tab w:val="left" w:pos="8556"/>
          <w:tab w:val="left" w:pos="10463"/>
        </w:tabs>
        <w:ind w:right="129" w:firstLine="4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учебных предметов, учитывающей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этнокультурные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интересы, особые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40"/>
          <w:pgMar w:top="540" w:right="440" w:bottom="460" w:left="740" w:header="0" w:footer="854" w:gutter="0"/>
          <w:cols w:space="720" w:num="1"/>
        </w:sectPr>
      </w:pPr>
    </w:p>
    <w:p>
      <w:pPr>
        <w:pStyle w:val="2"/>
        <w:spacing w:before="69" w:line="240" w:lineRule="auto"/>
        <w:ind w:left="3953" w:right="369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Целевой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right="128" w:firstLine="6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определяется содержанием российских базовых (гражданских, национальных) норм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 и нормы определяют инвариантное содержание воспитания обучающихся.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Вариативный компонент содержания воспитания обучающихся включает духовно-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России.</w:t>
      </w:r>
    </w:p>
    <w:p>
      <w:pPr>
        <w:pStyle w:val="6"/>
        <w:spacing w:before="239"/>
        <w:ind w:right="132" w:firstLine="61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разделяющей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обладающей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мирному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созиданию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Родины.</w:t>
      </w:r>
    </w:p>
    <w:p>
      <w:pPr>
        <w:pStyle w:val="6"/>
        <w:spacing w:before="3"/>
        <w:ind w:right="130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педагогические и другие работники школы, обучающиеся, их родители (законные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законодательством Российской Федерации, локальными актами школы. 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преимущественное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лицами.</w:t>
      </w:r>
    </w:p>
    <w:p>
      <w:pPr>
        <w:pStyle w:val="6"/>
        <w:ind w:right="139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Нормативные ценностно-целевые основы воспитания обучающихся в 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определяются содержанием российских гражданских (базовых, общенациональных)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 и ценностей, основные из которых закреплены в Конституции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pStyle w:val="6"/>
        <w:spacing w:before="2"/>
        <w:ind w:right="130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мировоззренческого,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религиозного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многообразия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ценностно-целевые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включают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мировоззренческими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6"/>
        <w:ind w:right="130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приоритетами 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 в сфере воспитания, зафиксированными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разделяющей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духовные ценности, обладающей актуальными знаниями и умениями, способной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 свой потенциал в условиях современного общества, готовой к мирному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созиданию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Родины.</w:t>
      </w:r>
    </w:p>
    <w:p>
      <w:pPr>
        <w:pStyle w:val="6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5"/>
        </w:numPr>
        <w:tabs>
          <w:tab w:val="left" w:pos="1113"/>
          <w:tab w:val="left" w:pos="1114"/>
        </w:tabs>
        <w:spacing w:before="0" w:after="0" w:line="240" w:lineRule="auto"/>
        <w:ind w:left="1113" w:right="0" w:hanging="7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</w:p>
    <w:p>
      <w:pPr>
        <w:pStyle w:val="6"/>
        <w:spacing w:before="64"/>
        <w:ind w:left="0" w:leftChars="0" w:right="127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Современный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общенациональный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высоконравственный,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творческий,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компетентный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судьбу Отечества как свою личную, осознающий ответственность за настоящее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укорененный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многонационального народа Российской Федерации. В соответствии с этим идеалом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нормативными правовыми актами Российской Федерации в сфере 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цель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школе:</w:t>
      </w:r>
    </w:p>
    <w:p>
      <w:pPr>
        <w:pStyle w:val="6"/>
        <w:spacing w:before="4"/>
        <w:ind w:right="128" w:firstLine="8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развитие личности, создание условий для самоопределения и социализации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государства;</w:t>
      </w:r>
    </w:p>
    <w:p>
      <w:pPr>
        <w:spacing w:before="1"/>
        <w:ind w:right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чувства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патриотизма,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гражданственности,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 к памяти защитников Отечества и подвигам Героев Отечества, закону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правопорядку,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поколению,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бережного отношения к культурному наследию и традициям многонационального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природе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</w:t>
      </w:r>
      <w:r>
        <w:rPr>
          <w:rFonts w:hint="default" w:cs="Times New Roman"/>
          <w:sz w:val="24"/>
          <w:szCs w:val="24"/>
          <w:lang w:val="ru-RU"/>
        </w:rPr>
        <w:t>ы.</w:t>
      </w:r>
    </w:p>
    <w:p>
      <w:pPr>
        <w:spacing w:before="1"/>
        <w:ind w:right="0"/>
        <w:jc w:val="both"/>
        <w:rPr>
          <w:rFonts w:hint="default" w:cs="Times New Roman"/>
          <w:sz w:val="24"/>
          <w:szCs w:val="24"/>
          <w:lang w:val="ru-RU"/>
        </w:rPr>
      </w:pPr>
    </w:p>
    <w:p>
      <w:pPr>
        <w:spacing w:before="1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За</w:t>
      </w:r>
      <w:r>
        <w:rPr>
          <w:rFonts w:hint="default" w:ascii="Times New Roman" w:hAnsi="Times New Roman" w:cs="Times New Roman"/>
          <w:b/>
          <w:sz w:val="24"/>
          <w:szCs w:val="24"/>
        </w:rPr>
        <w:t>дачами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6"/>
        <w:spacing w:before="4"/>
        <w:ind w:right="13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усвоение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духовно-нравственных 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выработало российское общество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(социально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знаний);</w:t>
      </w:r>
    </w:p>
    <w:p>
      <w:pPr>
        <w:pStyle w:val="9"/>
        <w:numPr>
          <w:ilvl w:val="2"/>
          <w:numId w:val="5"/>
        </w:numPr>
        <w:tabs>
          <w:tab w:val="left" w:pos="1268"/>
        </w:tabs>
        <w:spacing w:before="0" w:after="0" w:line="240" w:lineRule="auto"/>
        <w:ind w:left="393" w:right="13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освоение,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принятие);</w:t>
      </w:r>
    </w:p>
    <w:p>
      <w:pPr>
        <w:pStyle w:val="9"/>
        <w:numPr>
          <w:ilvl w:val="2"/>
          <w:numId w:val="5"/>
        </w:numPr>
        <w:tabs>
          <w:tab w:val="left" w:pos="1268"/>
        </w:tabs>
        <w:spacing w:before="0" w:after="0" w:line="240" w:lineRule="auto"/>
        <w:ind w:left="393" w:right="131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сформированных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(опыта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поступков,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дел).</w:t>
      </w:r>
    </w:p>
    <w:p>
      <w:pPr>
        <w:pStyle w:val="6"/>
        <w:ind w:right="1000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</w:t>
      </w:r>
    </w:p>
    <w:p>
      <w:pPr>
        <w:pStyle w:val="2"/>
        <w:spacing w:before="243" w:line="240" w:lineRule="auto"/>
        <w:ind w:left="393" w:right="1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Личностные результаты освоения обучающимися образовательных 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включают: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335" w:lineRule="exact"/>
        <w:ind w:left="1108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осознание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341" w:lineRule="exact"/>
        <w:ind w:left="1108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сформированность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инициативы;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242" w:lineRule="auto"/>
        <w:ind w:left="1108" w:right="137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337" w:lineRule="exact"/>
        <w:ind w:left="1108" w:right="0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целенаправленной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9"/>
        <w:numPr>
          <w:ilvl w:val="0"/>
          <w:numId w:val="6"/>
        </w:numPr>
        <w:tabs>
          <w:tab w:val="left" w:pos="1109"/>
        </w:tabs>
        <w:spacing w:before="0" w:after="0" w:line="240" w:lineRule="auto"/>
        <w:ind w:left="1108" w:right="139" w:hanging="3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сформированность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себе,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людям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жизни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целом.</w:t>
      </w:r>
    </w:p>
    <w:p>
      <w:pPr>
        <w:pStyle w:val="6"/>
        <w:ind w:left="748" w:right="128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образовательной организации планируется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осуществляется на основе аксиологического, антропологического, культурно-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системно-деятельностного,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личностно-ориентированного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подходов и с учетом принципов воспитания: гуманистической 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инклюзивности,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возрастосообразности.</w:t>
      </w:r>
    </w:p>
    <w:p>
      <w:pPr>
        <w:pStyle w:val="6"/>
        <w:ind w:right="136" w:firstLine="710"/>
        <w:rPr>
          <w:rFonts w:hint="default" w:cs="Times New Roman"/>
          <w:sz w:val="24"/>
          <w:szCs w:val="24"/>
          <w:lang w:val="ru-RU"/>
        </w:rPr>
      </w:pPr>
    </w:p>
    <w:p>
      <w:pPr>
        <w:pStyle w:val="6"/>
        <w:ind w:right="136" w:firstLine="710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br w:type="textWrapping"/>
      </w:r>
      <w:r>
        <w:rPr>
          <w:rFonts w:hint="default" w:cs="Times New Roman"/>
          <w:sz w:val="24"/>
          <w:szCs w:val="24"/>
          <w:lang w:val="ru-RU"/>
        </w:rPr>
        <w:br w:type="textWrapping"/>
      </w:r>
    </w:p>
    <w:p>
      <w:pPr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br w:type="page"/>
      </w:r>
    </w:p>
    <w:p>
      <w:pPr>
        <w:pStyle w:val="6"/>
        <w:ind w:right="136" w:firstLine="710"/>
        <w:rPr>
          <w:rFonts w:hint="default" w:cs="Times New Roman"/>
          <w:sz w:val="24"/>
          <w:szCs w:val="24"/>
          <w:lang w:val="ru-RU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888"/>
        </w:tabs>
        <w:spacing w:before="71" w:after="0" w:line="319" w:lineRule="exact"/>
        <w:ind w:left="887" w:right="0" w:hanging="49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_TOC_250004"/>
      <w:r>
        <w:rPr>
          <w:rFonts w:hint="default" w:ascii="Times New Roman" w:hAnsi="Times New Roman" w:cs="Times New Roman"/>
          <w:spacing w:val="-1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bookmarkEnd w:id="1"/>
      <w:r>
        <w:rPr>
          <w:rFonts w:hint="default" w:ascii="Times New Roman" w:hAnsi="Times New Roman" w:cs="Times New Roman"/>
          <w:sz w:val="24"/>
          <w:szCs w:val="24"/>
        </w:rPr>
        <w:t>воспитания</w:t>
      </w:r>
    </w:p>
    <w:p>
      <w:pPr>
        <w:pStyle w:val="6"/>
        <w:tabs>
          <w:tab w:val="left" w:pos="3701"/>
        </w:tabs>
        <w:spacing w:line="319" w:lineRule="exact"/>
        <w:ind w:left="115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воспитания    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реализуется    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    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</w:p>
    <w:p>
      <w:pPr>
        <w:pStyle w:val="6"/>
        <w:spacing w:before="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отражает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 руководствоваться ценностями и приобретать первоначальный 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части:</w:t>
      </w:r>
    </w:p>
    <w:p>
      <w:pPr>
        <w:pStyle w:val="9"/>
        <w:numPr>
          <w:ilvl w:val="0"/>
          <w:numId w:val="7"/>
        </w:numPr>
        <w:tabs>
          <w:tab w:val="left" w:pos="1460"/>
        </w:tabs>
        <w:spacing w:before="0" w:after="0" w:line="240" w:lineRule="auto"/>
        <w:ind w:left="393" w:right="128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гражданского воспитания</w:t>
      </w:r>
      <w:r>
        <w:rPr>
          <w:rFonts w:hint="default" w:ascii="Times New Roman" w:hAnsi="Times New Roman" w:cs="Times New Roman"/>
          <w:sz w:val="24"/>
          <w:szCs w:val="24"/>
        </w:rPr>
        <w:t>, способствующего формированию 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принадлежности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народу 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источнику власти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тысячелетней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свободам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обязанностям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гражданина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политической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культуры.</w:t>
      </w:r>
    </w:p>
    <w:p>
      <w:pPr>
        <w:pStyle w:val="9"/>
        <w:numPr>
          <w:ilvl w:val="0"/>
          <w:numId w:val="7"/>
        </w:numPr>
        <w:tabs>
          <w:tab w:val="left" w:pos="1479"/>
        </w:tabs>
        <w:spacing w:before="0" w:after="0" w:line="240" w:lineRule="auto"/>
        <w:ind w:left="393" w:right="130" w:firstLine="63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любви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сознания,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культурной идентичности.</w:t>
      </w:r>
    </w:p>
    <w:p>
      <w:pPr>
        <w:pStyle w:val="9"/>
        <w:numPr>
          <w:ilvl w:val="1"/>
          <w:numId w:val="7"/>
        </w:numPr>
        <w:tabs>
          <w:tab w:val="left" w:pos="1474"/>
        </w:tabs>
        <w:spacing w:before="2" w:after="0" w:line="240" w:lineRule="auto"/>
        <w:ind w:left="393" w:right="131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 народов России, традиционных религий народов России, 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 российских семейных ценностей;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честности,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памяти предков.</w:t>
      </w:r>
    </w:p>
    <w:p>
      <w:pPr>
        <w:pStyle w:val="9"/>
        <w:numPr>
          <w:ilvl w:val="1"/>
          <w:numId w:val="7"/>
        </w:numPr>
        <w:tabs>
          <w:tab w:val="left" w:pos="1465"/>
        </w:tabs>
        <w:spacing w:before="0" w:after="0" w:line="240" w:lineRule="auto"/>
        <w:ind w:left="393" w:right="133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эстетического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способствующего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эстетической культуры на основе российских традиционных духовных 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 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лучшим образцам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отечественного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искусства.</w:t>
      </w:r>
    </w:p>
    <w:p>
      <w:pPr>
        <w:pStyle w:val="9"/>
        <w:numPr>
          <w:ilvl w:val="1"/>
          <w:numId w:val="7"/>
        </w:numPr>
        <w:tabs>
          <w:tab w:val="left" w:pos="1479"/>
        </w:tabs>
        <w:spacing w:before="0" w:after="0" w:line="240" w:lineRule="auto"/>
        <w:ind w:left="393" w:right="123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физического воспитания</w:t>
      </w:r>
      <w:r>
        <w:rPr>
          <w:rFonts w:hint="default" w:ascii="Times New Roman" w:hAnsi="Times New Roman" w:cs="Times New Roman"/>
          <w:sz w:val="24"/>
          <w:szCs w:val="24"/>
        </w:rPr>
        <w:t>, ориентированного на формирование культуры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благополучия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с учётом возможностей и состояния здоровья, навыков 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социальной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чрезвычайных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ситуациях.</w:t>
      </w:r>
    </w:p>
    <w:p>
      <w:pPr>
        <w:pStyle w:val="9"/>
        <w:numPr>
          <w:ilvl w:val="1"/>
          <w:numId w:val="7"/>
        </w:numPr>
        <w:tabs>
          <w:tab w:val="left" w:pos="1474"/>
        </w:tabs>
        <w:spacing w:before="0" w:after="0" w:line="240" w:lineRule="auto"/>
        <w:ind w:left="393" w:right="139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трудового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трудящимся, результатам труда (своего и других людей), ориентации на трудовую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достойном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выдающихся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9"/>
        <w:numPr>
          <w:ilvl w:val="1"/>
          <w:numId w:val="7"/>
        </w:numPr>
        <w:tabs>
          <w:tab w:val="left" w:pos="1484"/>
        </w:tabs>
        <w:spacing w:before="0" w:after="0" w:line="240" w:lineRule="auto"/>
        <w:ind w:left="393" w:right="134" w:firstLine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экологического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бережного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охраны,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среды.</w:t>
      </w:r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ценности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научного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познания,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ориентированного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стремления к познанию себя и других людей, природы и общества, к получению</w:t>
      </w:r>
      <w:r>
        <w:rPr>
          <w:rFonts w:hint="default"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знаний, качественного образования с учётом личностных интересов и общественных</w:t>
      </w:r>
      <w:r>
        <w:rPr>
          <w:rFonts w:hint="default" w:ascii="Times New Roman" w:hAnsi="Times New Roman" w:cs="Times New Roman"/>
          <w:b w:val="0"/>
          <w:bCs w:val="0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потребностей.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1.2. Направления воспитания"/>
      <w:bookmarkEnd w:id="2"/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spacing w:val="-67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 Целевые ориентиры результатов воспитания на уровне</w:t>
      </w:r>
      <w:bookmarkStart w:id="3" w:name="начального общего образования"/>
      <w:bookmarkEnd w:id="3"/>
    </w:p>
    <w:p>
      <w:pPr>
        <w:pStyle w:val="2"/>
        <w:spacing w:before="71" w:line="285" w:lineRule="auto"/>
        <w:ind w:left="0" w:leftChars="0" w:right="1455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thick"/>
        </w:rPr>
        <w:t>начального общего образования</w:t>
      </w:r>
    </w:p>
    <w:p>
      <w:pPr>
        <w:pStyle w:val="6"/>
        <w:ind w:right="138" w:firstLine="75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воспитании, развитии личности обучающихся, на достижение которых должна 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НОО.</w:t>
      </w:r>
    </w:p>
    <w:p>
      <w:pPr>
        <w:pStyle w:val="6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(гражданских,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конституциональных)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 пространства.</w:t>
      </w: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319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Целевые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20" w:type="dxa"/>
          </w:tcPr>
          <w:p>
            <w:pPr>
              <w:pStyle w:val="10"/>
              <w:spacing w:line="306" w:lineRule="exact"/>
              <w:ind w:left="2543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</w:trPr>
        <w:tc>
          <w:tcPr>
            <w:tcW w:w="10320" w:type="dxa"/>
          </w:tcPr>
          <w:p>
            <w:pPr>
              <w:pStyle w:val="10"/>
              <w:spacing w:before="233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Родине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расположении;</w:t>
            </w:r>
          </w:p>
          <w:p>
            <w:pPr>
              <w:pStyle w:val="10"/>
              <w:spacing w:before="239" w:line="240" w:lineRule="auto"/>
              <w:ind w:left="110" w:right="11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уважение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своему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другим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народам;</w:t>
            </w:r>
          </w:p>
          <w:p>
            <w:pPr>
              <w:pStyle w:val="10"/>
              <w:spacing w:before="240" w:line="240" w:lineRule="auto"/>
              <w:ind w:left="110" w:right="9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сопричастность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прошлому,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настоящему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 Родины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 государства;</w:t>
            </w:r>
          </w:p>
          <w:p>
            <w:pPr>
              <w:pStyle w:val="10"/>
              <w:spacing w:before="239" w:line="240" w:lineRule="auto"/>
              <w:ind w:left="110" w:right="11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(государственная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ним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уважение;</w:t>
            </w:r>
          </w:p>
          <w:p>
            <w:pPr>
              <w:pStyle w:val="10"/>
              <w:spacing w:before="240" w:line="240" w:lineRule="auto"/>
              <w:ind w:left="110" w:right="115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гражданских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правах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обязанностях;</w:t>
            </w:r>
          </w:p>
          <w:p>
            <w:pPr>
              <w:pStyle w:val="10"/>
              <w:spacing w:before="230" w:line="320" w:lineRule="atLeast"/>
              <w:ind w:left="110" w:right="111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 по возрасту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40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10320" w:type="dxa"/>
          </w:tcPr>
          <w:p>
            <w:pPr>
              <w:pStyle w:val="10"/>
              <w:spacing w:before="232" w:line="240" w:lineRule="auto"/>
              <w:ind w:left="110" w:right="107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семейные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национальной,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принадлежности;</w:t>
            </w:r>
          </w:p>
          <w:p>
            <w:pPr>
              <w:pStyle w:val="10"/>
              <w:spacing w:before="240" w:line="240" w:lineRule="auto"/>
              <w:ind w:left="110" w:right="11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достоинство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каждого человека;</w:t>
            </w:r>
          </w:p>
          <w:p>
            <w:pPr>
              <w:pStyle w:val="10"/>
              <w:spacing w:before="239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доброжелательный,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сопереживание,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оказывать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помощь,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причиняющего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моральный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людям,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старших;</w:t>
            </w:r>
          </w:p>
          <w:p>
            <w:pPr>
              <w:pStyle w:val="10"/>
              <w:spacing w:before="231" w:line="320" w:lineRule="atLeast"/>
              <w:ind w:left="110" w:right="101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нормам,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осознающий ответственность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 поступки.</w:t>
            </w:r>
          </w:p>
        </w:tc>
      </w:tr>
    </w:tbl>
    <w:p>
      <w:pPr>
        <w:pStyle w:val="9"/>
        <w:numPr>
          <w:ilvl w:val="1"/>
          <w:numId w:val="7"/>
        </w:numPr>
        <w:tabs>
          <w:tab w:val="left" w:pos="1484"/>
        </w:tabs>
        <w:spacing w:before="0" w:after="0" w:line="240" w:lineRule="auto"/>
        <w:ind w:left="393" w:right="135" w:firstLine="758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80" w:right="440" w:bottom="1120" w:left="740" w:header="0" w:footer="854" w:gutter="0"/>
          <w:cols w:space="720" w:num="1"/>
        </w:sectPr>
      </w:pPr>
    </w:p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4" w:name="1.3  Целевые ориентиры результатов воспи"/>
      <w:bookmarkEnd w:id="4"/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0320" w:type="dxa"/>
          </w:tcPr>
          <w:p>
            <w:pPr>
              <w:pStyle w:val="10"/>
              <w:spacing w:before="224" w:line="242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языкового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 России, имеющий первоначальные навыки общения с людьми разных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вероисповеданий.</w:t>
            </w:r>
          </w:p>
          <w:p>
            <w:pPr>
              <w:pStyle w:val="10"/>
              <w:spacing w:before="235" w:line="240" w:lineRule="auto"/>
              <w:ind w:left="110" w:right="107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 языка,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чтению.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35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10320" w:type="dxa"/>
          </w:tcPr>
          <w:p>
            <w:pPr>
              <w:pStyle w:val="10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40" w:lineRule="auto"/>
              <w:ind w:left="110" w:right="114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воспринимать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чувствовать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прекрасное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творчестве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before="240" w:line="240" w:lineRule="auto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культуре;</w:t>
            </w:r>
          </w:p>
          <w:p>
            <w:pPr>
              <w:pStyle w:val="10"/>
              <w:spacing w:before="239" w:line="240" w:lineRule="auto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самовыражению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35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4" w:hRule="atLeast"/>
        </w:trPr>
        <w:tc>
          <w:tcPr>
            <w:tcW w:w="10320" w:type="dxa"/>
          </w:tcPr>
          <w:p>
            <w:pPr>
              <w:pStyle w:val="10"/>
              <w:spacing w:before="224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относящийся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здоровью,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 здорового и безопасного для себя и других людей образа жизни, в 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информационной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before="239" w:line="240" w:lineRule="auto"/>
              <w:ind w:left="110" w:right="113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before="240" w:line="240" w:lineRule="auto"/>
              <w:ind w:left="110" w:right="113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 на физическое развитие с учетом возможностей здоровья,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спортом;</w:t>
            </w:r>
          </w:p>
          <w:p>
            <w:pPr>
              <w:pStyle w:val="10"/>
              <w:spacing w:before="234" w:line="322" w:lineRule="exact"/>
              <w:ind w:left="110" w:right="112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 и принимающий свою половую принадлежность, соответствующие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психофизические 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поведенческие особенности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учетом 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320" w:type="dxa"/>
          </w:tcPr>
          <w:p>
            <w:pPr>
              <w:pStyle w:val="10"/>
              <w:spacing w:line="306" w:lineRule="exact"/>
              <w:ind w:left="2536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10320" w:type="dxa"/>
          </w:tcPr>
          <w:p>
            <w:pPr>
              <w:pStyle w:val="10"/>
              <w:spacing w:before="225" w:line="240" w:lineRule="auto"/>
              <w:ind w:left="6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общества;</w:t>
            </w:r>
          </w:p>
          <w:p>
            <w:pPr>
              <w:pStyle w:val="10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before="239" w:line="240" w:lineRule="auto"/>
              <w:ind w:left="110" w:right="108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труду,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потребление;</w:t>
            </w:r>
          </w:p>
          <w:p>
            <w:pPr>
              <w:pStyle w:val="10"/>
              <w:spacing w:before="240" w:line="240" w:lineRule="auto"/>
              <w:ind w:left="6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профессиям;</w:t>
            </w:r>
          </w:p>
          <w:p>
            <w:pPr>
              <w:pStyle w:val="10"/>
              <w:spacing w:before="234" w:line="322" w:lineRule="exact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доступного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возрасту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35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0320" w:type="dxa"/>
          </w:tcPr>
          <w:p>
            <w:pPr>
              <w:pStyle w:val="10"/>
              <w:spacing w:before="225" w:line="242" w:lineRule="auto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зависимость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 на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природу,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окружающую среду;</w:t>
            </w:r>
          </w:p>
          <w:p>
            <w:pPr>
              <w:pStyle w:val="10"/>
              <w:spacing w:before="237" w:line="317" w:lineRule="exact"/>
              <w:ind w:left="65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действий,</w:t>
            </w:r>
          </w:p>
        </w:tc>
      </w:tr>
    </w:tbl>
    <w:p>
      <w:pPr>
        <w:spacing w:after="0" w:line="317" w:lineRule="exac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9" w:hRule="atLeast"/>
        </w:trPr>
        <w:tc>
          <w:tcPr>
            <w:tcW w:w="10320" w:type="dxa"/>
          </w:tcPr>
          <w:p>
            <w:pPr>
              <w:pStyle w:val="10"/>
              <w:spacing w:line="30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приносящих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особенно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живым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существам;</w:t>
            </w:r>
          </w:p>
          <w:p>
            <w:pPr>
              <w:pStyle w:val="10"/>
              <w:spacing w:before="239" w:line="320" w:lineRule="atLeast"/>
              <w:ind w:left="110" w:firstLine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придерживаться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20" w:type="dxa"/>
          </w:tcPr>
          <w:p>
            <w:pPr>
              <w:pStyle w:val="10"/>
              <w:spacing w:line="301" w:lineRule="exact"/>
              <w:ind w:left="2543" w:right="253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10320" w:type="dxa"/>
          </w:tcPr>
          <w:p>
            <w:pPr>
              <w:pStyle w:val="10"/>
              <w:spacing w:before="225" w:line="240" w:lineRule="auto"/>
              <w:ind w:left="110" w:right="106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активность,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любознательность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познании,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знаниям,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науке;</w:t>
            </w:r>
          </w:p>
          <w:p>
            <w:pPr>
              <w:pStyle w:val="10"/>
              <w:spacing w:before="239" w:line="240" w:lineRule="auto"/>
              <w:ind w:left="110" w:right="100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многообразии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явлений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неживой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науке,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знании;</w:t>
            </w:r>
          </w:p>
          <w:p>
            <w:pPr>
              <w:pStyle w:val="10"/>
              <w:spacing w:before="239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гуманитарной областях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</w:tbl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40" w:line="285" w:lineRule="auto"/>
        <w:ind w:left="3534" w:right="1696" w:hanging="1581"/>
        <w:rPr>
          <w:rFonts w:hint="default" w:ascii="Times New Roman" w:hAnsi="Times New Roman" w:cs="Times New Roman"/>
          <w:sz w:val="24"/>
          <w:szCs w:val="24"/>
        </w:rPr>
      </w:pPr>
      <w:bookmarkStart w:id="5" w:name="Целевые ориентиры результатов воспитания"/>
      <w:bookmarkEnd w:id="5"/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bookmarkStart w:id="6" w:name="основного общего образования"/>
      <w:bookmarkEnd w:id="6"/>
      <w:r>
        <w:rPr>
          <w:rFonts w:hint="default" w:ascii="Times New Roman" w:hAnsi="Times New Roman" w:cs="Times New Roman"/>
          <w:sz w:val="24"/>
          <w:szCs w:val="24"/>
          <w:u w:val="thick"/>
        </w:rPr>
        <w:t>основного</w:t>
      </w:r>
      <w:r>
        <w:rPr>
          <w:rFonts w:hint="default"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  <w:u w:val="thick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thick"/>
        </w:rPr>
        <w:t>образования</w:t>
      </w:r>
    </w:p>
    <w:p>
      <w:pPr>
        <w:pStyle w:val="6"/>
        <w:ind w:right="134" w:firstLine="75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воспитании, развитии личности обучающихся, на достижение которых должна 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ООО.</w:t>
      </w:r>
    </w:p>
    <w:p>
      <w:pPr>
        <w:pStyle w:val="6"/>
        <w:ind w:right="133" w:firstLine="75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(гражданских,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 пространства.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2" w:type="dxa"/>
          </w:tcPr>
          <w:p>
            <w:pPr>
              <w:pStyle w:val="10"/>
              <w:spacing w:line="320" w:lineRule="exact"/>
              <w:ind w:left="886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Целевые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42" w:type="dxa"/>
          </w:tcPr>
          <w:p>
            <w:pPr>
              <w:pStyle w:val="10"/>
              <w:spacing w:line="320" w:lineRule="exact"/>
              <w:ind w:left="890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Гражданское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</w:trPr>
        <w:tc>
          <w:tcPr>
            <w:tcW w:w="9642" w:type="dxa"/>
          </w:tcPr>
          <w:p>
            <w:pPr>
              <w:pStyle w:val="10"/>
              <w:spacing w:line="242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(идентичность)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поликультурном,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многонациональном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многоконфессиональном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 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мировом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сообществе;</w:t>
            </w:r>
          </w:p>
          <w:p>
            <w:pPr>
              <w:pStyle w:val="10"/>
              <w:spacing w:line="240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сопричастность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прошлому,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настоящему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будущему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исторического сознания;</w:t>
            </w:r>
          </w:p>
          <w:p>
            <w:pPr>
              <w:pStyle w:val="10"/>
              <w:spacing w:line="240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символам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праздникам;</w:t>
            </w:r>
          </w:p>
          <w:p>
            <w:pPr>
              <w:pStyle w:val="10"/>
              <w:spacing w:line="240" w:lineRule="auto"/>
              <w:ind w:left="110" w:right="109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выполнению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 реализации своих гражданских прав и свобод при уважении прав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интересов 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240" w:lineRule="auto"/>
              <w:ind w:left="110" w:right="99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line="312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принимающий  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  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 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жизни   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класса,  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</w:tc>
      </w:tr>
    </w:tbl>
    <w:p>
      <w:pPr>
        <w:spacing w:after="0" w:line="312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самоуправлении,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32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4" w:right="35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сознающий  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свою   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национальную,   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этническую   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принадлежность,</w:t>
            </w:r>
          </w:p>
          <w:p>
            <w:pPr>
              <w:pStyle w:val="10"/>
              <w:spacing w:line="240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любящий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культуру;</w:t>
            </w:r>
          </w:p>
          <w:p>
            <w:pPr>
              <w:pStyle w:val="10"/>
              <w:spacing w:line="240" w:lineRule="auto"/>
              <w:ind w:left="110" w:right="107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наследию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проживающих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стране;</w:t>
            </w:r>
          </w:p>
          <w:p>
            <w:pPr>
              <w:pStyle w:val="10"/>
              <w:spacing w:line="240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 и культуры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 края,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 народа,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240" w:lineRule="auto"/>
              <w:ind w:left="110" w:right="103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 и уважающий достижения нашей Родины — России в науке,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боевые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подвиги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защитников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прошлом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современности;</w:t>
            </w:r>
          </w:p>
          <w:p>
            <w:pPr>
              <w:pStyle w:val="10"/>
              <w:spacing w:line="322" w:lineRule="exact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2" w:lineRule="exact"/>
              <w:ind w:left="892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знающий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уважающий духовно-нравственную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 народа,</w:t>
            </w:r>
          </w:p>
          <w:p>
            <w:pPr>
              <w:pStyle w:val="10"/>
              <w:spacing w:line="240" w:lineRule="auto"/>
              <w:ind w:left="110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 российского общества в ситуациях нравственного выбора (с учётом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национальной,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религиозной принадлежности);</w:t>
            </w:r>
          </w:p>
          <w:p>
            <w:pPr>
              <w:pStyle w:val="10"/>
              <w:spacing w:line="240" w:lineRule="auto"/>
              <w:ind w:left="110" w:right="96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 и поступки других людей с позиций традиционных 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 нравственных ценностей и норм с учётом осознания последствий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поступков;</w:t>
            </w:r>
          </w:p>
          <w:p>
            <w:pPr>
              <w:pStyle w:val="10"/>
              <w:spacing w:before="2" w:line="240" w:lineRule="auto"/>
              <w:ind w:left="110" w:right="10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антигуманных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асоциальных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 противоречащих традиционным в России духовно-нравственным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нормам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ценностям;</w:t>
            </w:r>
          </w:p>
          <w:p>
            <w:pPr>
              <w:pStyle w:val="10"/>
              <w:spacing w:line="240" w:lineRule="auto"/>
              <w:ind w:left="110" w:right="105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соотношение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межнационального,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межрелигиозного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общаться 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вероисповеданий;</w:t>
            </w:r>
          </w:p>
          <w:p>
            <w:pPr>
              <w:pStyle w:val="10"/>
              <w:spacing w:line="240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старшим,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семейным ценностям, институту брака как союзу мужчины и женщины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воспитания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детей;</w:t>
            </w:r>
          </w:p>
          <w:p>
            <w:pPr>
              <w:pStyle w:val="10"/>
              <w:spacing w:line="240" w:lineRule="auto"/>
              <w:ind w:left="110" w:right="10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духовной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народа,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</w:p>
          <w:p>
            <w:pPr>
              <w:pStyle w:val="10"/>
              <w:spacing w:before="2" w:line="31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9642" w:type="dxa"/>
          </w:tcPr>
          <w:p>
            <w:pPr>
              <w:pStyle w:val="10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мирового</w:t>
            </w:r>
          </w:p>
          <w:p>
            <w:pPr>
              <w:pStyle w:val="10"/>
              <w:spacing w:line="240" w:lineRule="auto"/>
              <w:ind w:left="869" w:hanging="7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 народных традиций и народного творчества в искусстве;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эмоционально-чувственную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восприимчивость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разным</w:t>
            </w:r>
          </w:p>
          <w:p>
            <w:pPr>
              <w:pStyle w:val="10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народов,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322" w:lineRule="exact"/>
              <w:ind w:left="110" w:right="109" w:firstLine="75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самовыражения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норм,</w:t>
            </w:r>
          </w:p>
        </w:tc>
      </w:tr>
    </w:tbl>
    <w:p>
      <w:pPr>
        <w:spacing w:after="0" w:line="322" w:lineRule="exac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искусстве;</w:t>
            </w:r>
          </w:p>
          <w:p>
            <w:pPr>
              <w:pStyle w:val="10"/>
              <w:spacing w:line="242" w:lineRule="auto"/>
              <w:ind w:left="110" w:right="106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творчестве.</w:t>
            </w:r>
          </w:p>
          <w:p>
            <w:pPr>
              <w:pStyle w:val="10"/>
              <w:spacing w:line="240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эмоционального благополучия:</w:t>
            </w:r>
          </w:p>
          <w:p>
            <w:pPr>
              <w:pStyle w:val="10"/>
              <w:spacing w:line="240" w:lineRule="auto"/>
              <w:ind w:left="110" w:right="11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личных усилий в сохранении здоровья, знающий и соблюдающий правила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line="240" w:lineRule="auto"/>
              <w:ind w:left="110" w:right="101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сбалансированный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регулярную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физическую активность);</w:t>
            </w:r>
          </w:p>
          <w:p>
            <w:pPr>
              <w:pStyle w:val="10"/>
              <w:spacing w:line="240" w:lineRule="auto"/>
              <w:ind w:left="110" w:right="106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привычек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(курения,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алкоголя, наркотиков, игровой и иных форм зависимостей), понимание 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последствий,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вреда для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психического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здоровья;</w:t>
            </w:r>
          </w:p>
          <w:p>
            <w:pPr>
              <w:pStyle w:val="10"/>
              <w:spacing w:line="242" w:lineRule="auto"/>
              <w:ind w:left="110" w:right="108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стремящийся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управлять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собственным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состоянием;</w:t>
            </w:r>
          </w:p>
          <w:p>
            <w:pPr>
              <w:pStyle w:val="10"/>
              <w:spacing w:line="316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способный     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адаптироваться      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     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меняющимся      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социальным,</w:t>
            </w:r>
          </w:p>
          <w:p>
            <w:pPr>
              <w:pStyle w:val="10"/>
              <w:spacing w:line="317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условиям,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стрессовым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1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3" w:hRule="atLeast"/>
        </w:trPr>
        <w:tc>
          <w:tcPr>
            <w:tcW w:w="9642" w:type="dxa"/>
          </w:tcPr>
          <w:p>
            <w:pPr>
              <w:pStyle w:val="10"/>
              <w:spacing w:before="36" w:line="562" w:lineRule="exact"/>
              <w:ind w:left="6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культуры здоровья и эмоционального благополучия: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относящийся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здоровью,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основные</w:t>
            </w:r>
          </w:p>
          <w:p>
            <w:pPr>
              <w:pStyle w:val="10"/>
              <w:spacing w:line="269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здорового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себя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образа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40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before="240" w:line="240" w:lineRule="auto"/>
              <w:ind w:left="110" w:right="109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 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before="244" w:line="240" w:lineRule="auto"/>
              <w:ind w:left="110" w:right="104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спортом;</w:t>
            </w:r>
          </w:p>
          <w:p>
            <w:pPr>
              <w:pStyle w:val="10"/>
              <w:spacing w:before="234" w:line="322" w:lineRule="exact"/>
              <w:ind w:left="110" w:right="105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половую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соответствующие ей психофизические и поведенческие особенности с учетом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возраста.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8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7" w:lineRule="exact"/>
              <w:ind w:left="86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240" w:lineRule="auto"/>
              <w:ind w:left="110" w:right="78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знаний;</w:t>
            </w:r>
          </w:p>
          <w:p>
            <w:pPr>
              <w:pStyle w:val="10"/>
              <w:spacing w:line="242" w:lineRule="auto"/>
              <w:ind w:left="110" w:right="109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трудолюбия,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труду,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протяжении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успешной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самореализации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line="240" w:lineRule="auto"/>
              <w:ind w:left="110" w:right="104" w:firstLine="75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 в решении практических трудовых дел, задач (в семье,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местности)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направленности,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способный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инициировать,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31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такого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деятельность;</w:t>
            </w:r>
          </w:p>
        </w:tc>
      </w:tr>
    </w:tbl>
    <w:p>
      <w:pPr>
        <w:spacing w:after="0" w:line="316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642" w:type="dxa"/>
          </w:tcPr>
          <w:p>
            <w:pPr>
              <w:pStyle w:val="10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ind w:left="8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осознанному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построению</w:t>
            </w:r>
          </w:p>
          <w:p>
            <w:pPr>
              <w:pStyle w:val="10"/>
              <w:spacing w:line="32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индивидуальной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траектории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жизненных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планов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общественных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интересов,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потребностей.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глобальный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проблем,</w:t>
            </w:r>
          </w:p>
          <w:p>
            <w:pPr>
              <w:pStyle w:val="10"/>
              <w:spacing w:line="240" w:lineRule="auto"/>
              <w:ind w:left="893" w:hanging="7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путей их решения, значение экологической культуры человека, общества;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потребителя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40" w:lineRule="auto"/>
              <w:ind w:left="893" w:hanging="7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 взаимосвязи природной, технологической и социальной сред;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приносящих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природе;</w:t>
            </w:r>
          </w:p>
          <w:p>
            <w:pPr>
              <w:pStyle w:val="10"/>
              <w:spacing w:line="240" w:lineRule="auto"/>
              <w:ind w:left="110" w:right="14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социальных наук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природы,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оценки 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возможных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последствий для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среды;</w:t>
            </w:r>
          </w:p>
          <w:p>
            <w:pPr>
              <w:pStyle w:val="10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ind w:left="8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экологической,</w:t>
            </w:r>
          </w:p>
          <w:p>
            <w:pPr>
              <w:pStyle w:val="10"/>
              <w:spacing w:before="3" w:line="31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природоохранной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1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9642" w:type="dxa"/>
          </w:tcPr>
          <w:p>
            <w:pPr>
              <w:pStyle w:val="10"/>
              <w:spacing w:line="307" w:lineRule="exact"/>
              <w:ind w:left="8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познавательные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интересы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 предметных областях</w:t>
            </w:r>
          </w:p>
          <w:p>
            <w:pPr>
              <w:pStyle w:val="10"/>
              <w:spacing w:line="240" w:lineRule="auto"/>
              <w:ind w:left="893" w:right="109" w:hanging="78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учётом индивидуальных интересов, способностей, достижений;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научные</w:t>
            </w:r>
            <w:r>
              <w:rPr>
                <w:rFonts w:hint="default"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hint="default"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hint="default" w:ascii="Times New Roman" w:hAnsi="Times New Roman" w:cs="Times New Roman"/>
                <w:spacing w:val="9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240" w:lineRule="auto"/>
              <w:ind w:left="893" w:right="110" w:hanging="78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 взаимосвязях человека с природной и социальной средой;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hint="default"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познания,</w:t>
            </w:r>
          </w:p>
          <w:p>
            <w:pPr>
              <w:pStyle w:val="10"/>
              <w:spacing w:line="240" w:lineRule="auto"/>
              <w:ind w:left="110" w:right="11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 знаний о мире (языковая, читательская культура, деятельность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среде);</w:t>
            </w:r>
          </w:p>
          <w:p>
            <w:pPr>
              <w:pStyle w:val="10"/>
              <w:spacing w:line="242" w:lineRule="auto"/>
              <w:ind w:left="110" w:right="105" w:firstLine="78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наблюдений,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осмысления опыта в естественнонаучной и гуманитарной областях познания,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исследовательской деятельности.</w:t>
            </w:r>
          </w:p>
        </w:tc>
      </w:tr>
    </w:tbl>
    <w:p>
      <w:pPr>
        <w:pStyle w:val="2"/>
        <w:spacing w:before="244" w:line="283" w:lineRule="auto"/>
        <w:ind w:left="0" w:leftChars="0" w:right="638" w:firstLine="0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7" w:name="Целевые ориентиры результатов воспитания"/>
      <w:bookmarkEnd w:id="7"/>
      <w:r>
        <w:rPr>
          <w:rFonts w:hint="default" w:cs="Times New Roman"/>
          <w:sz w:val="24"/>
          <w:szCs w:val="24"/>
          <w:lang w:val="ru-RU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</w:p>
    <w:p>
      <w:pPr>
        <w:pStyle w:val="2"/>
        <w:spacing w:before="244" w:line="283" w:lineRule="auto"/>
        <w:ind w:left="3625" w:right="638" w:hanging="1672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8" w:name="среднего общего образования"/>
      <w:bookmarkEnd w:id="8"/>
      <w:r>
        <w:rPr>
          <w:rFonts w:hint="default" w:ascii="Times New Roman" w:hAnsi="Times New Roman" w:cs="Times New Roman"/>
          <w:sz w:val="24"/>
          <w:szCs w:val="24"/>
          <w:u w:val="thick"/>
        </w:rPr>
        <w:t>среднего общего образования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spacing w:before="87"/>
        <w:ind w:right="136" w:firstLine="7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воспитании, развитии личности обучающихся, на достижение которых должна 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деятельность педагогического коллектива для выполнения 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</w:t>
      </w:r>
    </w:p>
    <w:p>
      <w:pPr>
        <w:pStyle w:val="6"/>
        <w:spacing w:before="118"/>
        <w:ind w:right="130" w:firstLine="4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(гражданских,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конституциональных)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 пространства.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2" w:lineRule="exact"/>
              <w:ind w:left="351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Целевые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349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Гражданское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4" w:hRule="atLeast"/>
        </w:trPr>
        <w:tc>
          <w:tcPr>
            <w:tcW w:w="9642" w:type="dxa"/>
          </w:tcPr>
          <w:p>
            <w:pPr>
              <w:pStyle w:val="10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(идентичность)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поликультурном,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многонациональном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30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многоконфессиональном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мировом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сообществе;</w:t>
            </w:r>
          </w:p>
        </w:tc>
      </w:tr>
    </w:tbl>
    <w:p>
      <w:pPr>
        <w:pStyle w:val="2"/>
        <w:spacing w:before="244" w:line="283" w:lineRule="auto"/>
        <w:ind w:left="3625" w:right="638" w:hanging="1672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44" w:line="283" w:lineRule="auto"/>
        <w:ind w:left="0" w:leftChars="0" w:right="638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7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своё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народом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источником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власти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line="240" w:lineRule="auto"/>
              <w:ind w:left="110" w:right="10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государством, ответственность за его развитие в настоящем и будущем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просвещения,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национального исторического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сознания;</w:t>
            </w:r>
          </w:p>
          <w:p>
            <w:pPr>
              <w:pStyle w:val="10"/>
              <w:spacing w:before="3"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ru-RU"/>
              </w:rPr>
              <w:t>аргументировано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отстаивать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суверенитет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достоинство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сохранять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защищать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историческую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правду;</w:t>
            </w:r>
          </w:p>
          <w:p>
            <w:pPr>
              <w:pStyle w:val="10"/>
              <w:spacing w:line="240" w:lineRule="auto"/>
              <w:ind w:left="110" w:right="111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правопорядка,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 и свобод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сограждан;</w:t>
            </w:r>
          </w:p>
          <w:p>
            <w:pPr>
              <w:pStyle w:val="10"/>
              <w:spacing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расовым,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признакам,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проявлений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коррупции,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деятельности;</w:t>
            </w:r>
          </w:p>
          <w:p>
            <w:pPr>
              <w:pStyle w:val="10"/>
              <w:spacing w:line="320" w:lineRule="exact"/>
              <w:ind w:lef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</w:p>
          <w:p>
            <w:pPr>
              <w:pStyle w:val="10"/>
              <w:spacing w:line="322" w:lineRule="exact"/>
              <w:ind w:left="110"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ученическом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волонтёрском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военно-патриотических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программах).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4" w:right="35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выражающий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свою  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национальную,   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этническую  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принадлежность,</w:t>
            </w:r>
          </w:p>
          <w:p>
            <w:pPr>
              <w:pStyle w:val="10"/>
              <w:spacing w:line="240" w:lineRule="auto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приверженность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культуре,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своему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народу;</w:t>
            </w:r>
          </w:p>
          <w:p>
            <w:pPr>
              <w:pStyle w:val="10"/>
              <w:spacing w:line="240" w:lineRule="auto"/>
              <w:ind w:left="110" w:right="101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причастность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многонациональному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Российскому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Отечеству,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российскую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культурную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идентичность;</w:t>
            </w:r>
          </w:p>
          <w:p>
            <w:pPr>
              <w:pStyle w:val="10"/>
              <w:spacing w:line="240" w:lineRule="auto"/>
              <w:ind w:left="110" w:right="10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наследию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праздникам,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памятникам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народов, проживающих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321" w:lineRule="exact"/>
              <w:ind w:lef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уважение  </w:t>
            </w:r>
            <w:r>
              <w:rPr>
                <w:rFonts w:hint="default"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 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соотечественникам,  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проживающим  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</w:t>
            </w:r>
          </w:p>
          <w:p>
            <w:pPr>
              <w:pStyle w:val="10"/>
              <w:spacing w:line="322" w:lineRule="exact"/>
              <w:ind w:left="110" w:righ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рубежом,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сохранении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 культурной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идентичности.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2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приверженность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традиционным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нравственным</w:t>
            </w:r>
          </w:p>
          <w:p>
            <w:pPr>
              <w:pStyle w:val="10"/>
              <w:spacing w:line="240" w:lineRule="auto"/>
              <w:ind w:left="110" w:right="10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мировоззренческого,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национального,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конфессионального самоопределения;</w:t>
            </w:r>
          </w:p>
          <w:p>
            <w:pPr>
              <w:pStyle w:val="10"/>
              <w:spacing w:line="240" w:lineRule="auto"/>
              <w:ind w:left="110" w:right="9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осознанием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последствий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поступков,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 выражающий неприятие антигуманных и асоциальных поступков,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противоречащих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этим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ценностям;</w:t>
            </w:r>
          </w:p>
          <w:p>
            <w:pPr>
              <w:pStyle w:val="10"/>
              <w:spacing w:before="3" w:line="240" w:lineRule="auto"/>
              <w:ind w:left="110" w:right="10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достоинству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свободе мировоззренческого выбора и самоопределения, к представителям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этнических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национальному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достоинству и религиозным чувствам с учётом соблюдения конституционных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граждан;</w:t>
            </w:r>
          </w:p>
          <w:p>
            <w:pPr>
              <w:pStyle w:val="10"/>
              <w:spacing w:line="322" w:lineRule="exact"/>
              <w:ind w:left="110" w:right="10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межрелигиозного согласия людей, народов в России, способный вести диалог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национальностей,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религиозной</w:t>
            </w:r>
          </w:p>
        </w:tc>
      </w:tr>
    </w:tbl>
    <w:p>
      <w:pPr>
        <w:spacing w:after="0" w:line="322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принадлежности,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находить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сотрудничать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достижения;</w:t>
            </w:r>
          </w:p>
          <w:p>
            <w:pPr>
              <w:pStyle w:val="10"/>
              <w:spacing w:line="240" w:lineRule="auto"/>
              <w:ind w:left="110" w:right="106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традиционных семейных ценностей, понимания брака как союза мужчины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неприятия насилия 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ухода от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>
            <w:pPr>
              <w:pStyle w:val="10"/>
              <w:spacing w:line="322" w:lineRule="exact"/>
              <w:ind w:left="110" w:right="105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сформированными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значении в отечественной и мировой культуре языков и литературы народов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устойчивый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познания отечественной и мировой духовной 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9642" w:type="dxa"/>
          </w:tcPr>
          <w:p>
            <w:pPr>
              <w:pStyle w:val="10"/>
              <w:spacing w:line="307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выражающий  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понимание   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ценности   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отечественного   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  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мирового</w:t>
            </w:r>
          </w:p>
          <w:p>
            <w:pPr>
              <w:pStyle w:val="10"/>
              <w:spacing w:line="322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мирового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наследия;</w:t>
            </w:r>
          </w:p>
          <w:p>
            <w:pPr>
              <w:pStyle w:val="10"/>
              <w:spacing w:line="242" w:lineRule="auto"/>
              <w:ind w:left="110" w:right="94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воздействия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умеющий критически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оценивать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влияние;</w:t>
            </w:r>
          </w:p>
          <w:p>
            <w:pPr>
              <w:pStyle w:val="10"/>
              <w:spacing w:line="240" w:lineRule="auto"/>
              <w:ind w:left="110" w:righ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традиций 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искусстве;</w:t>
            </w:r>
          </w:p>
          <w:p>
            <w:pPr>
              <w:pStyle w:val="10"/>
              <w:spacing w:line="240" w:lineRule="auto"/>
              <w:ind w:left="110"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самовыражение,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видах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российских</w:t>
            </w:r>
          </w:p>
          <w:p>
            <w:pPr>
              <w:pStyle w:val="10"/>
              <w:spacing w:line="322" w:lineRule="exact"/>
              <w:ind w:left="110" w:right="11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ценностей,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обустройство собственного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42" w:type="dxa"/>
          </w:tcPr>
          <w:p>
            <w:pPr>
              <w:pStyle w:val="10"/>
              <w:spacing w:line="311" w:lineRule="exact"/>
              <w:ind w:left="894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Физическое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воспитание,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культуры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здоровья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</w:p>
          <w:p>
            <w:pPr>
              <w:pStyle w:val="10"/>
              <w:spacing w:line="312" w:lineRule="exact"/>
              <w:ind w:left="890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эмоционального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благополучия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3" w:hRule="atLeast"/>
        </w:trPr>
        <w:tc>
          <w:tcPr>
            <w:tcW w:w="9642" w:type="dxa"/>
          </w:tcPr>
          <w:p>
            <w:pPr>
              <w:pStyle w:val="10"/>
              <w:spacing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практической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жизни, здоровья и безопасности, значение личных усилий в сохранении 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укреплении своего здоровья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здоровья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людей;</w:t>
            </w:r>
          </w:p>
          <w:p>
            <w:pPr>
              <w:pStyle w:val="10"/>
              <w:spacing w:line="240" w:lineRule="auto"/>
              <w:ind w:left="110" w:right="104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 безопасного 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среде;</w:t>
            </w:r>
          </w:p>
          <w:p>
            <w:pPr>
              <w:pStyle w:val="10"/>
              <w:spacing w:line="240" w:lineRule="auto"/>
              <w:ind w:left="110" w:right="104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практике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установку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(здоровое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питание,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гигиены,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активность),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совершенствованию,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соблюдающий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пропагандирующий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здоровый образ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жизни;</w:t>
            </w:r>
          </w:p>
          <w:p>
            <w:pPr>
              <w:pStyle w:val="10"/>
              <w:spacing w:line="240" w:lineRule="auto"/>
              <w:ind w:left="110" w:right="9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сознательное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обоснованное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привычек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(курения,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алкоголя,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наркотиков,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любых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зависимостей),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деструктивного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понимание 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вреда для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психического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здоровья;</w:t>
            </w:r>
          </w:p>
          <w:p>
            <w:pPr>
              <w:pStyle w:val="10"/>
              <w:spacing w:line="240" w:lineRule="auto"/>
              <w:ind w:left="110" w:right="112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эмоционального, психологического), состояния других людей с точки зрения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сознательного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эмоциональным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состоянием;</w:t>
            </w:r>
          </w:p>
          <w:p>
            <w:pPr>
              <w:pStyle w:val="10"/>
              <w:spacing w:line="322" w:lineRule="exact"/>
              <w:ind w:left="110" w:right="104" w:firstLine="54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адаптироваться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стрессовым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ситуациям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меняющимся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(социальным,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информационным,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8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</w:tbl>
    <w:p>
      <w:pPr>
        <w:spacing w:after="0" w:line="301" w:lineRule="exact"/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tbl>
      <w:tblPr>
        <w:tblStyle w:val="5"/>
        <w:tblW w:w="0" w:type="auto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4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уважающий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труд,</w:t>
            </w:r>
            <w:r>
              <w:rPr>
                <w:rFonts w:hint="default"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hint="default"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>
            <w:pPr>
              <w:pStyle w:val="10"/>
              <w:spacing w:line="242" w:lineRule="auto"/>
              <w:ind w:left="110" w:righ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земляков,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вклад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поселения,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края,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страны,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народа;</w:t>
            </w:r>
          </w:p>
          <w:p>
            <w:pPr>
              <w:pStyle w:val="10"/>
              <w:spacing w:line="240" w:lineRule="auto"/>
              <w:ind w:left="110" w:right="101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проявляющий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творческому созидательному социально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значимому труду в доступных по возрасту социально-трудовых ролях, в 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предпринимательской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самозанятости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наёмного труда;</w:t>
            </w:r>
          </w:p>
          <w:p>
            <w:pPr>
              <w:pStyle w:val="10"/>
              <w:spacing w:line="240" w:lineRule="auto"/>
              <w:ind w:left="110" w:right="10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разного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 оплачиваемом труде в каникулярные периоды, с учётом соблюдения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законодательства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Федерации;</w:t>
            </w:r>
          </w:p>
          <w:p>
            <w:pPr>
              <w:pStyle w:val="10"/>
              <w:spacing w:line="240" w:lineRule="auto"/>
              <w:ind w:left="110" w:right="108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непрерывному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условию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успешной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профессиональной и общественной деятельности;</w:t>
            </w:r>
          </w:p>
          <w:p>
            <w:pPr>
              <w:pStyle w:val="10"/>
              <w:spacing w:line="240" w:lineRule="auto"/>
              <w:ind w:left="110" w:righ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понимающий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специфику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трудовых отношений, самообразования и профессиональной самоподготовки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высокотехнологическом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готовый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учиться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трудиться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современном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обществе;</w:t>
            </w:r>
          </w:p>
          <w:p>
            <w:pPr>
              <w:pStyle w:val="10"/>
              <w:spacing w:line="240" w:lineRule="auto"/>
              <w:ind w:left="110" w:right="107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осознанный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сферы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трудовой,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учётом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личных</w:t>
            </w:r>
          </w:p>
          <w:p>
            <w:pPr>
              <w:pStyle w:val="10"/>
              <w:spacing w:line="316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жизненных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потребностей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87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поведении  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сформированность  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экологической</w:t>
            </w:r>
          </w:p>
          <w:p>
            <w:pPr>
              <w:pStyle w:val="10"/>
              <w:spacing w:line="240" w:lineRule="auto"/>
              <w:ind w:left="110"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 на основе понимания влияния социально-экономических процессов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природу, в том числе на глобальном уровне, ответственность за действия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природной среде; выражающий деятельное неприятие действий, приносящих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вред природе; применяющий знания естественных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социальных наук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разумного,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бережливого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природопользования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быту,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пространстве;</w:t>
            </w:r>
          </w:p>
          <w:p>
            <w:pPr>
              <w:pStyle w:val="10"/>
              <w:spacing w:before="2" w:line="240" w:lineRule="auto"/>
              <w:ind w:left="110" w:righ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направленной,</w:t>
            </w:r>
            <w:r>
              <w:rPr>
                <w:rFonts w:hint="default"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природоохранной,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ресурсосберегающей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участвующий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</w:p>
          <w:p>
            <w:pPr>
              <w:pStyle w:val="10"/>
              <w:spacing w:line="317" w:lineRule="exact"/>
              <w:ind w:left="11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приобретении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642" w:type="dxa"/>
          </w:tcPr>
          <w:p>
            <w:pPr>
              <w:pStyle w:val="10"/>
              <w:spacing w:line="301" w:lineRule="exact"/>
              <w:ind w:left="890" w:right="8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Ценности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научного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9642" w:type="dxa"/>
          </w:tcPr>
          <w:p>
            <w:pPr>
              <w:pStyle w:val="10"/>
              <w:spacing w:line="306" w:lineRule="exact"/>
              <w:ind w:left="8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деятельно    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выражающий    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познавательные    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интересы    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  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</w:p>
          <w:p>
            <w:pPr>
              <w:pStyle w:val="10"/>
              <w:spacing w:line="240" w:lineRule="auto"/>
              <w:ind w:left="830" w:right="114" w:hanging="72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 областях с учётом своих интересов, способностей, достижений;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обладающий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представлением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современной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картине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мира,</w:t>
            </w:r>
          </w:p>
          <w:p>
            <w:pPr>
              <w:pStyle w:val="10"/>
              <w:spacing w:before="4" w:line="240" w:lineRule="auto"/>
              <w:ind w:left="110" w:right="10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достижениях науки и техники, аргументированно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выражающий понимание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обеспечении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гуманитарном, социально-экономическом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развитии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240" w:lineRule="auto"/>
              <w:ind w:left="110" w:right="110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мышления,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достоверной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критики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антинаучных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представлений;</w:t>
            </w:r>
          </w:p>
          <w:p>
            <w:pPr>
              <w:pStyle w:val="10"/>
              <w:spacing w:line="322" w:lineRule="exact"/>
              <w:ind w:left="110" w:right="99" w:firstLine="7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применяющий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наблюдения,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накопления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систематизации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гуманитарной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познания,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>
      <w:pPr>
        <w:spacing w:after="0" w:line="322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840" w:right="440" w:bottom="1040" w:left="740" w:header="0" w:footer="854" w:gutter="0"/>
          <w:cols w:space="720" w:num="1"/>
        </w:sect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225" w:line="240" w:lineRule="auto"/>
        <w:ind w:left="4143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9" w:name="_TOC_250003"/>
      <w:r>
        <w:rPr>
          <w:rFonts w:hint="default" w:ascii="Times New Roman" w:hAnsi="Times New Roman" w:cs="Times New Roman"/>
          <w:sz w:val="24"/>
          <w:szCs w:val="24"/>
        </w:rPr>
        <w:t>Раздел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bookmarkEnd w:id="9"/>
      <w:r>
        <w:rPr>
          <w:rFonts w:hint="default" w:ascii="Times New Roman" w:hAnsi="Times New Roman" w:cs="Times New Roman"/>
          <w:sz w:val="24"/>
          <w:szCs w:val="24"/>
        </w:rPr>
        <w:t>Содержательный</w:t>
      </w:r>
    </w:p>
    <w:p>
      <w:pPr>
        <w:pStyle w:val="9"/>
        <w:numPr>
          <w:ilvl w:val="1"/>
          <w:numId w:val="8"/>
        </w:numPr>
        <w:tabs>
          <w:tab w:val="left" w:pos="1690"/>
        </w:tabs>
        <w:spacing w:before="120" w:after="0" w:line="240" w:lineRule="auto"/>
        <w:ind w:left="1689" w:right="0" w:hanging="495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bookmarkStart w:id="10" w:name="2.1. Уклад школы"/>
      <w:bookmarkEnd w:id="10"/>
      <w:bookmarkStart w:id="11" w:name="2.1. Уклад школы"/>
      <w:bookmarkEnd w:id="11"/>
      <w:r>
        <w:rPr>
          <w:rFonts w:hint="default" w:ascii="Times New Roman" w:hAnsi="Times New Roman" w:cs="Times New Roman"/>
          <w:b/>
          <w:sz w:val="24"/>
          <w:szCs w:val="24"/>
        </w:rPr>
        <w:t>Уклад</w:t>
      </w:r>
      <w:r>
        <w:rPr>
          <w:rFonts w:hint="default"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школы</w:t>
      </w:r>
    </w:p>
    <w:p>
      <w:pPr>
        <w:pStyle w:val="6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spacing w:before="87" w:line="322" w:lineRule="exact"/>
        <w:ind w:left="1104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МБОУ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Гундинская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СОШ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находится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равнинском 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республики Бурятия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6"/>
        <w:ind w:right="137" w:firstLine="71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МБОУ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Гундинская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СОШ  является средней общеобразовательной школой, обучение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ведётся с 1 по 11 класс по трём уровням образования: начальное общее образование,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основное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образование,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среднее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образование.</w:t>
      </w:r>
    </w:p>
    <w:p>
      <w:pPr>
        <w:pStyle w:val="6"/>
        <w:ind w:right="130" w:firstLine="71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Педагогический коллектив школы видит своих выпускников-воспитанников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как высоконравственных,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творческих,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компетентных граждан России,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взять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себя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настоящее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будущее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своей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страны,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живут,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соблюдая духовно-культурные традиции</w:t>
      </w:r>
      <w:r>
        <w:rPr>
          <w:rFonts w:hint="default"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России.</w:t>
      </w:r>
    </w:p>
    <w:p>
      <w:pPr>
        <w:pStyle w:val="6"/>
        <w:ind w:left="1104" w:right="144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Значимыми партнёрами школы в деле воспитания подрастающего поколения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являются: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240" w:lineRule="auto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Дом культуры п.Гунда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240" w:lineRule="auto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</w:t>
      </w:r>
      <w:r>
        <w:rPr>
          <w:rFonts w:hint="default"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  <w:lang w:val="ru-RU"/>
        </w:rPr>
        <w:t>Ц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ДТ</w:t>
      </w:r>
      <w:r>
        <w:rPr>
          <w:rFonts w:hint="default"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центр</w:t>
      </w:r>
      <w:r>
        <w:rPr>
          <w:rFonts w:hint="default"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творчества),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322" w:lineRule="exact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ДЮСШ</w:t>
      </w:r>
    </w:p>
    <w:p>
      <w:pPr>
        <w:pStyle w:val="6"/>
        <w:spacing w:line="322" w:lineRule="exact"/>
        <w:ind w:left="1104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школа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взаимодействует</w:t>
      </w:r>
      <w:r>
        <w:rPr>
          <w:rFonts w:hint="default"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организациями: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240" w:lineRule="auto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>МВД</w:t>
      </w:r>
      <w:r>
        <w:rPr>
          <w:rFonts w:hint="default"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Еравнинскому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району,</w:t>
      </w:r>
    </w:p>
    <w:p>
      <w:pPr>
        <w:pStyle w:val="9"/>
        <w:numPr>
          <w:ilvl w:val="0"/>
          <w:numId w:val="9"/>
        </w:numPr>
        <w:tabs>
          <w:tab w:val="left" w:pos="1824"/>
          <w:tab w:val="left" w:pos="1825"/>
        </w:tabs>
        <w:spacing w:before="0" w:after="0" w:line="322" w:lineRule="exact"/>
        <w:ind w:left="1824" w:right="0" w:hanging="36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Комиссия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делам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защите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их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прав</w:t>
      </w:r>
    </w:p>
    <w:p>
      <w:pPr>
        <w:pStyle w:val="6"/>
        <w:spacing w:line="322" w:lineRule="exact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auto"/>
          <w:spacing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функционируют</w:t>
      </w:r>
      <w:r>
        <w:rPr>
          <w:rFonts w:hint="default" w:ascii="Times New Roman" w:hAnsi="Times New Roman" w:cs="Times New Roman"/>
          <w:color w:val="auto"/>
          <w:spacing w:val="8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отряды:</w:t>
      </w:r>
      <w:r>
        <w:rPr>
          <w:rFonts w:hint="default" w:ascii="Times New Roman" w:hAnsi="Times New Roman" w:cs="Times New Roman"/>
          <w:color w:val="auto"/>
          <w:spacing w:val="8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ЮИД</w:t>
      </w:r>
      <w:r>
        <w:rPr>
          <w:rFonts w:hint="default" w:ascii="Times New Roman" w:hAnsi="Times New Roman" w:cs="Times New Roman"/>
          <w:color w:val="auto"/>
          <w:spacing w:val="9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«Светофор</w:t>
      </w:r>
      <w:r>
        <w:rPr>
          <w:rFonts w:hint="default" w:cs="Times New Roman"/>
          <w:color w:val="auto"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ик»,</w:t>
      </w:r>
      <w:r>
        <w:rPr>
          <w:rFonts w:hint="default" w:ascii="Times New Roman" w:hAnsi="Times New Roman" w:cs="Times New Roman"/>
          <w:color w:val="auto"/>
          <w:spacing w:val="9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РДДМ,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«Орлята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России»,</w:t>
      </w:r>
      <w:r>
        <w:rPr>
          <w:rFonts w:hint="default"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«Юнармия»</w:t>
      </w:r>
      <w:r>
        <w:rPr>
          <w:rFonts w:hint="default"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другие.</w:t>
      </w:r>
    </w:p>
    <w:p>
      <w:pPr>
        <w:pStyle w:val="6"/>
        <w:ind w:right="130" w:firstLine="782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школе – </w:t>
      </w:r>
      <w:r>
        <w:rPr>
          <w:rFonts w:hint="default" w:cs="Times New Roman"/>
          <w:color w:val="auto"/>
          <w:sz w:val="24"/>
          <w:szCs w:val="24"/>
          <w:lang w:val="ru-RU"/>
        </w:rPr>
        <w:t>102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обучающихся. Школа обучается в </w:t>
      </w:r>
      <w:r>
        <w:rPr>
          <w:rFonts w:hint="default" w:cs="Times New Roman"/>
          <w:color w:val="auto"/>
          <w:sz w:val="24"/>
          <w:szCs w:val="24"/>
          <w:lang w:val="ru-RU"/>
        </w:rPr>
        <w:t>одну смену.</w:t>
      </w:r>
    </w:p>
    <w:p>
      <w:pPr>
        <w:pStyle w:val="6"/>
        <w:ind w:right="128" w:firstLine="80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Процесс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МБОУ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cs="Times New Roman"/>
          <w:color w:val="auto"/>
          <w:spacing w:val="1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СОШ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ориентирован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интеграцию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урочной и внеурочной деятельности, дополнительного образования через создание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событийного пространства в детско-взрослой среде.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 школе сложилась система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традиционных школьных событий, в которую включены не только обучающиеся, их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семьи и педагогические работники, но и социальные партнеры. Создаются такие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условия,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чтобы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мере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взросления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увеличивалась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роль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этих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совместных делах (от пассивного наблюдателя до организатора). Педагоги школы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ориентированы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коллективов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кружков,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студий,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секций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объединений,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установление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доброжелательных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товарищеских</w:t>
      </w:r>
      <w:r>
        <w:rPr>
          <w:rFonts w:hint="default"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взаимоотношений.</w:t>
      </w:r>
    </w:p>
    <w:p>
      <w:pPr>
        <w:pStyle w:val="6"/>
        <w:spacing w:before="1"/>
        <w:ind w:right="140" w:firstLine="79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Ключевой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фигурой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классный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руководитель,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реализующий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отношению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детям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защитную,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развивающую,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организационную,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посредническую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(в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разрешении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конфликтов)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функции.</w:t>
      </w:r>
    </w:p>
    <w:p>
      <w:pPr>
        <w:pStyle w:val="6"/>
        <w:tabs>
          <w:tab w:val="left" w:pos="1995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Настоящая</w:t>
      </w:r>
      <w:r>
        <w:rPr>
          <w:rFonts w:hint="default" w:ascii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содержит</w:t>
      </w:r>
      <w:r>
        <w:rPr>
          <w:rFonts w:hint="default"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теоретическое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положения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план</w:t>
      </w:r>
      <w:r>
        <w:rPr>
          <w:rFonts w:hint="default"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основанные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практических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наработках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целостной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среды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целостного</w:t>
      </w:r>
      <w:r>
        <w:rPr>
          <w:rFonts w:hint="default"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пространства</w:t>
      </w:r>
      <w:r>
        <w:rPr>
          <w:rFonts w:hint="default" w:ascii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школьника,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определяемого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как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уклад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интегрированного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урочную,</w:t>
      </w:r>
      <w:r>
        <w:rPr>
          <w:rFonts w:hint="default"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внеурочную,</w:t>
      </w:r>
      <w:r>
        <w:rPr>
          <w:rFonts w:hint="default"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внешкольную,</w:t>
      </w:r>
      <w:r>
        <w:rPr>
          <w:rFonts w:hint="default" w:ascii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семейную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обучающегося</w:t>
      </w:r>
      <w:r>
        <w:rPr>
          <w:rFonts w:hint="default" w:ascii="Times New Roman" w:hAnsi="Times New Roman" w:cs="Times New Roman"/>
          <w:color w:val="auto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его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представителей).</w:t>
      </w:r>
      <w:r>
        <w:rPr>
          <w:rFonts w:hint="default"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этом</w:t>
      </w:r>
      <w:r>
        <w:rPr>
          <w:rFonts w:hint="default"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обеспечивая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духовно-нравственное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развитие обучающихся на основе их приобщения к базовым российским ценностям: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bookmarkStart w:id="12" w:name="Россия, многонациональный народ Российск"/>
      <w:bookmarkEnd w:id="12"/>
      <w:r>
        <w:rPr>
          <w:rFonts w:hint="default" w:ascii="Times New Roman" w:hAnsi="Times New Roman" w:cs="Times New Roman"/>
          <w:color w:val="auto"/>
          <w:sz w:val="24"/>
          <w:szCs w:val="24"/>
        </w:rPr>
        <w:t>Россия,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многонациональный</w:t>
      </w:r>
      <w:r>
        <w:rPr>
          <w:rFonts w:hint="default"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народ</w:t>
      </w:r>
      <w:r>
        <w:rPr>
          <w:rFonts w:hint="default" w:ascii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Федерации,</w:t>
      </w:r>
      <w:r>
        <w:rPr>
          <w:rFonts w:hint="default" w:ascii="Times New Roman" w:hAnsi="Times New Roman" w:cs="Times New Roman"/>
          <w:color w:val="auto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гражданское</w:t>
      </w:r>
      <w:r>
        <w:rPr>
          <w:rFonts w:hint="default" w:ascii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общество,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семья,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труд,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искусство,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наука,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религия,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природа,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человечество.</w:t>
      </w:r>
    </w:p>
    <w:p>
      <w:pPr>
        <w:pStyle w:val="6"/>
        <w:spacing w:before="59"/>
        <w:ind w:right="137" w:firstLine="782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образом,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учитывая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особенности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территориального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расположения,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социокультурной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среды,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традиции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школы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городского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округа,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стимулируется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активность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учителей,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родительского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сообщества.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color w:val="0000FF"/>
          <w:sz w:val="24"/>
          <w:szCs w:val="24"/>
        </w:rPr>
      </w:pPr>
    </w:p>
    <w:p>
      <w:pPr>
        <w:pStyle w:val="2"/>
        <w:numPr>
          <w:ilvl w:val="1"/>
          <w:numId w:val="8"/>
        </w:numPr>
        <w:tabs>
          <w:tab w:val="left" w:pos="888"/>
        </w:tabs>
        <w:spacing w:before="0" w:after="0" w:line="240" w:lineRule="auto"/>
        <w:ind w:left="887" w:right="0" w:hanging="4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ВИДЫ,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</w:p>
    <w:p>
      <w:pPr>
        <w:pStyle w:val="6"/>
        <w:spacing w:before="158"/>
        <w:ind w:right="124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модуле.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0" w:lineRule="exact"/>
        <w:ind w:left="1094" w:right="0" w:hanging="70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«Урочная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деятельность»</w:t>
      </w:r>
    </w:p>
    <w:p>
      <w:pPr>
        <w:pStyle w:val="6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школьными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урока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следующее</w:t>
      </w:r>
      <w:r>
        <w:rPr>
          <w:rFonts w:hint="default" w:ascii="Times New Roman" w:hAnsi="Times New Roman" w:cs="Times New Roman"/>
          <w:i/>
          <w:sz w:val="24"/>
          <w:szCs w:val="24"/>
        </w:rPr>
        <w:t>:</w:t>
      </w:r>
    </w:p>
    <w:p>
      <w:pPr>
        <w:pStyle w:val="6"/>
        <w:spacing w:line="321" w:lineRule="exact"/>
        <w:ind w:left="9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-организацию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офлайн,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формате;</w:t>
      </w:r>
    </w:p>
    <w:p>
      <w:pPr>
        <w:pStyle w:val="6"/>
        <w:ind w:left="9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установление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доверительных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учениками,</w:t>
      </w:r>
    </w:p>
    <w:p>
      <w:pPr>
        <w:pStyle w:val="6"/>
        <w:spacing w:before="64"/>
        <w:ind w:right="1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восприятию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просьб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активизации 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6"/>
        <w:spacing w:before="4"/>
        <w:ind w:right="125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-побуждение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общепринятые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(учителями)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сверстниками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(школьниками),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самоорганизации,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распорядка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0"/>
          <w:numId w:val="10"/>
        </w:numPr>
        <w:tabs>
          <w:tab w:val="left" w:pos="1148"/>
        </w:tabs>
        <w:spacing w:before="0" w:after="0" w:line="240" w:lineRule="auto"/>
        <w:ind w:left="393" w:right="13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человеколюбия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добросердечности,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подбор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чтения,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решения,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кейсов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дискуссий;</w:t>
      </w:r>
    </w:p>
    <w:p>
      <w:pPr>
        <w:pStyle w:val="6"/>
        <w:ind w:right="128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-применение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учащихся: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«Умники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умницы»,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викторины,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тестирование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кейсы,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стимулирующих познавательную мотивацию школьников; дискуссий, которые дают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групповой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парах,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учат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командной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 детьми;</w:t>
      </w:r>
    </w:p>
    <w:p>
      <w:pPr>
        <w:pStyle w:val="9"/>
        <w:numPr>
          <w:ilvl w:val="0"/>
          <w:numId w:val="10"/>
        </w:numPr>
        <w:tabs>
          <w:tab w:val="left" w:pos="1138"/>
        </w:tabs>
        <w:spacing w:before="1" w:after="0" w:line="240" w:lineRule="auto"/>
        <w:ind w:left="393" w:right="12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Олимпиады,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пятиминутки,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деловая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путешествие,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мастер-класс,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развлекательные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(конкурс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«Предметный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кроссворд»,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турнир</w:t>
      </w:r>
    </w:p>
    <w:p>
      <w:pPr>
        <w:pStyle w:val="6"/>
        <w:ind w:right="14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«Своя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викторины,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композиция,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газет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рисунков,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др.);</w:t>
      </w:r>
    </w:p>
    <w:p>
      <w:pPr>
        <w:pStyle w:val="6"/>
        <w:ind w:right="123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-включение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доброжелательной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 урока;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познавательную мотивацию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 Предметные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«Что?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Где?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Когда?»,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брейн-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ринга,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квесты,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игра-провокация,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игра-эксперимент,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демонстрация, игра-состязание,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дидактического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театра,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обыгрываются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театральных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постановках;</w:t>
      </w:r>
    </w:p>
    <w:p>
      <w:pPr>
        <w:pStyle w:val="6"/>
        <w:spacing w:before="1"/>
        <w:ind w:right="127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шефства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эрудированных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неуспевающими одноклассниками, дающего школьникам социально значимый опыт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взаимной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помощи;</w:t>
      </w:r>
    </w:p>
    <w:p>
      <w:pPr>
        <w:pStyle w:val="6"/>
        <w:ind w:right="134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-инициирование и поддержка исследовательской деятельности школьников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 реализации ими индивидуальных и групповых исследовательских проектов,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 приобрести навык самостоятельного решения теоретической проблемы,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оформления собственных идей, навык уважительного отношения к чужим идеям,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работах других исследователей,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публичного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выступления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аудиторией,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аргументирования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отстаивания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зрения;</w:t>
      </w:r>
    </w:p>
    <w:p>
      <w:pPr>
        <w:pStyle w:val="9"/>
        <w:numPr>
          <w:ilvl w:val="0"/>
          <w:numId w:val="10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spacing w:before="0" w:after="0" w:line="240" w:lineRule="auto"/>
        <w:ind w:left="393" w:right="135" w:firstLine="63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гибкой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открытой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среды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гаджетов,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ресурсов,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систем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провозглашенных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ЮНЕСКО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ведущих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XXI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века: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«образование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всех»,</w:t>
      </w:r>
    </w:p>
    <w:p>
      <w:pPr>
        <w:pStyle w:val="6"/>
        <w:spacing w:before="1"/>
        <w:ind w:right="12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«образование через всю жизнь», образование «всегда, везде и в любое время». 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ответственности,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способность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критически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мыслить,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оперативно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</w:t>
      </w:r>
    </w:p>
    <w:p>
      <w:pPr>
        <w:pStyle w:val="6"/>
        <w:spacing w:before="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решать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проблемы;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воспитывается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миру.</w:t>
      </w:r>
    </w:p>
    <w:p>
      <w:pPr>
        <w:pStyle w:val="9"/>
        <w:widowControl w:val="0"/>
        <w:numPr>
          <w:numId w:val="0"/>
        </w:numPr>
        <w:tabs>
          <w:tab w:val="left" w:pos="1824"/>
          <w:tab w:val="left" w:pos="1825"/>
        </w:tabs>
        <w:autoSpaceDE w:val="0"/>
        <w:autoSpaceDN w:val="0"/>
        <w:spacing w:before="0" w:after="0" w:line="322" w:lineRule="exact"/>
        <w:ind w:right="0" w:rightChars="0"/>
        <w:jc w:val="left"/>
        <w:rPr>
          <w:rFonts w:hint="default" w:ascii="Times New Roman" w:hAnsi="Times New Roman" w:cs="Times New Roman"/>
          <w:color w:val="0000FF"/>
          <w:sz w:val="24"/>
          <w:szCs w:val="24"/>
        </w:rPr>
        <w:sectPr>
          <w:pgSz w:w="11910" w:h="16840"/>
          <w:pgMar w:top="760" w:right="440" w:bottom="1040" w:left="740" w:header="0" w:footer="854" w:gutter="0"/>
          <w:cols w:space="720" w:num="1"/>
        </w:sectPr>
      </w:pPr>
    </w:p>
    <w:p>
      <w:pPr>
        <w:pStyle w:val="6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2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Внеурочная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образование»</w:t>
      </w:r>
    </w:p>
    <w:p>
      <w:pPr>
        <w:pStyle w:val="6"/>
        <w:ind w:right="130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преимущественно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pStyle w:val="6"/>
        <w:ind w:right="125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студиях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общностей, которые объединяют обучающихся и педагогов общими позитивными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эмоциями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доверительными отношениями;</w:t>
      </w:r>
    </w:p>
    <w:p>
      <w:pPr>
        <w:pStyle w:val="9"/>
        <w:numPr>
          <w:ilvl w:val="3"/>
          <w:numId w:val="8"/>
        </w:numPr>
        <w:tabs>
          <w:tab w:val="left" w:pos="1205"/>
        </w:tabs>
        <w:spacing w:before="0" w:after="0" w:line="240" w:lineRule="auto"/>
        <w:ind w:left="393" w:right="12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вовлечение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самореализоваться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делах;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2" w:lineRule="auto"/>
        <w:ind w:left="393" w:right="144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поощрение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самоорганизации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интересами;</w:t>
      </w:r>
    </w:p>
    <w:p>
      <w:pPr>
        <w:pStyle w:val="9"/>
        <w:numPr>
          <w:ilvl w:val="0"/>
          <w:numId w:val="11"/>
        </w:numPr>
        <w:tabs>
          <w:tab w:val="left" w:pos="1450"/>
        </w:tabs>
        <w:spacing w:before="0" w:after="0" w:line="240" w:lineRule="auto"/>
        <w:ind w:left="393" w:right="14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 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 поведения;</w:t>
      </w:r>
    </w:p>
    <w:p>
      <w:pPr>
        <w:pStyle w:val="9"/>
        <w:numPr>
          <w:ilvl w:val="0"/>
          <w:numId w:val="11"/>
        </w:numPr>
        <w:tabs>
          <w:tab w:val="left" w:pos="1421"/>
        </w:tabs>
        <w:spacing w:before="0" w:after="0" w:line="240" w:lineRule="auto"/>
        <w:ind w:left="393" w:right="134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поддержку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ярко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выраженной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лидерской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накопленных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 значимых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традиций;</w:t>
      </w:r>
    </w:p>
    <w:p>
      <w:pPr>
        <w:pStyle w:val="6"/>
        <w:ind w:right="14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выбранных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 курсов, занятий: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3809"/>
          <w:tab w:val="left" w:pos="7697"/>
        </w:tabs>
        <w:spacing w:before="0" w:after="0" w:line="240" w:lineRule="auto"/>
        <w:ind w:left="393" w:right="134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патриотической,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гражданско-патриотической,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военно-патриотической,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краеведческой,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историко-культурной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spacing w:before="0" w:after="0" w:line="240" w:lineRule="auto"/>
        <w:ind w:left="393" w:right="140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духовно-нравственной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направленности,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традиционным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религиозным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культурам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духовно-историческому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краеведению;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4119"/>
          <w:tab w:val="left" w:pos="5663"/>
          <w:tab w:val="left" w:pos="8459"/>
        </w:tabs>
        <w:spacing w:before="0" w:after="0" w:line="240" w:lineRule="auto"/>
        <w:ind w:left="393" w:right="137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интеллектуальной,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научной,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исследовательской,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w w:val="95"/>
          <w:sz w:val="24"/>
          <w:szCs w:val="24"/>
        </w:rPr>
        <w:t>просветительской</w:t>
      </w:r>
      <w:r>
        <w:rPr>
          <w:rFonts w:hint="default"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339" w:lineRule="exact"/>
        <w:ind w:left="1387" w:right="0" w:hanging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экологической,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природоохранной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before="0" w:after="0" w:line="242" w:lineRule="auto"/>
        <w:ind w:left="393" w:right="143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художественной,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эстетической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искусств,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жанров;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338" w:lineRule="exact"/>
        <w:ind w:left="1387" w:right="0" w:hanging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туристско-краеведческой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341" w:lineRule="exact"/>
        <w:ind w:left="1387" w:right="0" w:hanging="2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оздоровительной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направленности.</w:t>
      </w:r>
    </w:p>
    <w:p>
      <w:pPr>
        <w:pStyle w:val="6"/>
        <w:ind w:right="1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Информационно-просветительская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«Разговор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важном».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соответствующей внутренней позиции личности школьника, необходимой ему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ответственного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обществе.</w:t>
      </w:r>
    </w:p>
    <w:p>
      <w:pPr>
        <w:spacing w:before="0"/>
        <w:ind w:left="393" w:right="129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Интеллектуальная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проектно-исследовательская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 деятельности:</w:t>
      </w:r>
      <w:r>
        <w:rPr>
          <w:rFonts w:hint="default"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«Занимательная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математика»,</w:t>
      </w:r>
      <w:r>
        <w:rPr>
          <w:rFonts w:hint="default" w:ascii="Times New Roman" w:hAnsi="Times New Roman" w:cs="Times New Roman"/>
          <w:color w:val="auto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«Занимательный</w:t>
      </w:r>
      <w:r>
        <w:rPr>
          <w:rFonts w:hint="default"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русский»,,</w:t>
      </w:r>
      <w:r>
        <w:rPr>
          <w:rFonts w:hint="default" w:ascii="Times New Roman" w:hAnsi="Times New Roman" w:cs="Times New Roman"/>
          <w:color w:val="auto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«Скорочтение»,</w:t>
      </w:r>
    </w:p>
    <w:p>
      <w:pPr>
        <w:pStyle w:val="6"/>
        <w:tabs>
          <w:tab w:val="left" w:pos="1855"/>
          <w:tab w:val="left" w:pos="4051"/>
          <w:tab w:val="left" w:pos="5190"/>
          <w:tab w:val="left" w:pos="6499"/>
          <w:tab w:val="left" w:pos="7588"/>
          <w:tab w:val="left" w:pos="8484"/>
        </w:tabs>
        <w:spacing w:line="321" w:lineRule="exact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«Физика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вокруг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нас»,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«Робототехника»,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«Удивительная</w:t>
      </w:r>
      <w:r>
        <w:rPr>
          <w:rFonts w:hint="default" w:ascii="Times New Roman" w:hAnsi="Times New Roman" w:cs="Times New Roman"/>
          <w:color w:val="auto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химия»,</w:t>
      </w:r>
      <w:r>
        <w:rPr>
          <w:rFonts w:hint="default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«Основы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финансовой</w:t>
      </w:r>
      <w:r>
        <w:rPr>
          <w:rFonts w:hint="default"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грамотности».</w:t>
      </w:r>
    </w:p>
    <w:p>
      <w:pPr>
        <w:pStyle w:val="6"/>
        <w:spacing w:before="64"/>
        <w:ind w:right="1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Художественно-эстетическая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привитие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эстетических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сферы,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способностей,</w:t>
      </w:r>
      <w:r>
        <w:rPr>
          <w:rFonts w:hint="default" w:ascii="Times New Roman" w:hAnsi="Times New Roman" w:cs="Times New Roman"/>
          <w:sz w:val="24"/>
          <w:szCs w:val="24"/>
        </w:rPr>
        <w:t>чувства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прекрасного.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театральных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 организацию выставок детского рисунка, детских творческих работ,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поделок,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тематических классных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часов.</w:t>
      </w:r>
    </w:p>
    <w:p>
      <w:pPr>
        <w:spacing w:before="4"/>
        <w:ind w:left="1104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Курсы</w:t>
      </w:r>
      <w:r>
        <w:rPr>
          <w:rFonts w:hint="default" w:ascii="Times New Roman" w:hAnsi="Times New Roman" w:cs="Times New Roman"/>
          <w:i/>
          <w:color w:val="auto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i/>
          <w:color w:val="auto"/>
          <w:spacing w:val="9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деятельности:</w:t>
      </w:r>
      <w:r>
        <w:rPr>
          <w:rFonts w:hint="default" w:ascii="Times New Roman" w:hAnsi="Times New Roman" w:cs="Times New Roman"/>
          <w:i/>
          <w:color w:val="auto"/>
          <w:spacing w:val="10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«Музыкальная</w:t>
      </w:r>
      <w:r>
        <w:rPr>
          <w:rFonts w:hint="default" w:ascii="Times New Roman" w:hAnsi="Times New Roman" w:cs="Times New Roman"/>
          <w:color w:val="auto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шкатулка»,</w:t>
      </w:r>
      <w:r>
        <w:rPr>
          <w:rFonts w:hint="default" w:ascii="Times New Roman" w:hAnsi="Times New Roman" w:cs="Times New Roman"/>
          <w:color w:val="auto"/>
          <w:spacing w:val="9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«Задоринки»,</w:t>
      </w:r>
    </w:p>
    <w:p>
      <w:pPr>
        <w:pStyle w:val="6"/>
        <w:ind w:right="12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«Юный блогер», «Веселые ложкари», «Веселые нотки», «Веселая семейка», театр-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студия</w:t>
      </w:r>
      <w:r>
        <w:rPr>
          <w:rFonts w:hint="default" w:ascii="Times New Roman" w:hAnsi="Times New Roman" w:cs="Times New Roman"/>
          <w:color w:val="auto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«Все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вместе».</w:t>
      </w:r>
    </w:p>
    <w:p>
      <w:pPr>
        <w:spacing w:before="0" w:line="321" w:lineRule="exact"/>
        <w:ind w:left="1032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Туристско-краеведческая</w:t>
      </w:r>
      <w:r>
        <w:rPr>
          <w:rFonts w:hint="default" w:ascii="Times New Roman" w:hAnsi="Times New Roman" w:cs="Times New Roman"/>
          <w:b/>
          <w:i/>
          <w:color w:val="auto"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color w:val="auto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Курсы  </w:t>
      </w:r>
      <w:r>
        <w:rPr>
          <w:rFonts w:hint="default"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color w:val="auto"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деятельности</w:t>
      </w:r>
    </w:p>
    <w:p>
      <w:pPr>
        <w:pStyle w:val="6"/>
        <w:ind w:right="125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направлены 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воспитание у школьников любви к своему краю, его истории, культуре, природе, 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развитие самостоятельности и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ответственности школьников.</w:t>
      </w:r>
    </w:p>
    <w:p>
      <w:pPr>
        <w:pStyle w:val="6"/>
        <w:spacing w:line="322" w:lineRule="exact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Спортивно-оздоровительная деятельность.</w:t>
      </w:r>
      <w:r>
        <w:rPr>
          <w:rFonts w:hint="default" w:ascii="Times New Roman" w:hAnsi="Times New Roman" w:cs="Times New Roman"/>
          <w:b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Вводится для привития детям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привычек здорового образа жизни, их гармоничного психофизического развития,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формирования мотивации к сохранению здоровья. Методами реализации выступают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ведение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просветительской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работы,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информирование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вредных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привычках,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проявлениях.</w:t>
      </w:r>
      <w:r>
        <w:rPr>
          <w:rFonts w:hint="default"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школе</w:t>
      </w:r>
      <w:r>
        <w:rPr>
          <w:rFonts w:hint="default" w:ascii="Times New Roman" w:hAnsi="Times New Roman" w:cs="Times New Roman"/>
          <w:color w:val="auto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действует</w:t>
      </w:r>
      <w:r>
        <w:rPr>
          <w:rFonts w:hint="default" w:ascii="Times New Roman" w:hAnsi="Times New Roman" w:cs="Times New Roman"/>
          <w:color w:val="auto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ШСК</w:t>
      </w:r>
      <w:r>
        <w:rPr>
          <w:rFonts w:hint="default" w:ascii="Times New Roman" w:hAnsi="Times New Roman" w:cs="Times New Roman"/>
          <w:color w:val="auto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работают</w:t>
      </w:r>
      <w:r>
        <w:rPr>
          <w:rFonts w:hint="default" w:ascii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кружки:</w:t>
      </w:r>
      <w:r>
        <w:rPr>
          <w:rFonts w:hint="default" w:ascii="Times New Roman" w:hAnsi="Times New Roman" w:cs="Times New Roman"/>
          <w:color w:val="auto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«Футбол»,  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«Баскетбол»,  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«Подвижные  </w:t>
      </w:r>
      <w:r>
        <w:rPr>
          <w:rFonts w:hint="default" w:ascii="Times New Roman" w:hAnsi="Times New Roman" w:cs="Times New Roman"/>
          <w:color w:val="auto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игры»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spacing w:before="0"/>
        <w:ind w:left="393" w:right="132" w:firstLine="71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Трудовая</w:t>
      </w:r>
      <w:r>
        <w:rPr>
          <w:rFonts w:hint="default" w:ascii="Times New Roman" w:hAnsi="Times New Roman" w:cs="Times New Roman"/>
          <w:b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Курс</w:t>
      </w:r>
      <w:r>
        <w:rPr>
          <w:rFonts w:hint="default"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«Творческая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мастерская», «Мастерская чудес» направлены на развитие творческих способностей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трудолюбия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уважительного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физическому</w:t>
      </w:r>
      <w:r>
        <w:rPr>
          <w:rFonts w:hint="default"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труду.</w:t>
      </w:r>
    </w:p>
    <w:p>
      <w:pPr>
        <w:tabs>
          <w:tab w:val="left" w:pos="5341"/>
          <w:tab w:val="left" w:pos="7514"/>
          <w:tab w:val="left" w:pos="9485"/>
        </w:tabs>
        <w:spacing w:before="0"/>
        <w:ind w:left="393" w:right="129" w:firstLine="71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Игровая</w:t>
      </w:r>
      <w:r>
        <w:rPr>
          <w:rFonts w:hint="default" w:ascii="Times New Roman" w:hAnsi="Times New Roman" w:cs="Times New Roman"/>
          <w:b/>
          <w:i/>
          <w:color w:val="auto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color w:val="auto"/>
          <w:spacing w:val="1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Курсы</w:t>
      </w:r>
      <w:r>
        <w:rPr>
          <w:rFonts w:hint="default" w:ascii="Times New Roman" w:hAnsi="Times New Roman" w:cs="Times New Roman"/>
          <w:i/>
          <w:color w:val="auto"/>
          <w:spacing w:val="1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i/>
          <w:color w:val="auto"/>
          <w:spacing w:val="1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i/>
          <w:color w:val="auto"/>
          <w:spacing w:val="1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раскрытие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творческого,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умственного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физического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них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умений</w:t>
      </w:r>
      <w:r>
        <w:rPr>
          <w:rFonts w:hint="default"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команде</w:t>
      </w:r>
    </w:p>
    <w:p>
      <w:pPr>
        <w:pStyle w:val="2"/>
        <w:spacing w:before="4"/>
        <w:ind w:left="11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Внешкольные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</w:p>
    <w:p>
      <w:pPr>
        <w:pStyle w:val="6"/>
        <w:spacing w:line="242" w:lineRule="auto"/>
        <w:ind w:right="14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предусматривает: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27" w:firstLine="71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модулям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(конференции,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фестивали,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творческие</w:t>
      </w:r>
      <w:r>
        <w:rPr>
          <w:rFonts w:hint="default" w:ascii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конкурсы);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организуемые в классах классными руководителями, в том числе 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выходного с привлечением к их планированию, организации, проведению, оценке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2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экспедиции,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 (законными представителями) обучающихся (для изучения историко-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 мест, событий, биографий проживавших в этой местности 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поэтов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писателей,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историко-культурных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ландшафтов,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флоры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фауны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др.);</w:t>
      </w:r>
    </w:p>
    <w:p>
      <w:pPr>
        <w:pStyle w:val="9"/>
        <w:numPr>
          <w:ilvl w:val="4"/>
          <w:numId w:val="8"/>
        </w:numPr>
        <w:tabs>
          <w:tab w:val="left" w:pos="1388"/>
        </w:tabs>
        <w:spacing w:before="0" w:after="0" w:line="240" w:lineRule="auto"/>
        <w:ind w:left="393" w:right="13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складывается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детско-взрослая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общность,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характеризующаяся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делу,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эмоционально-психологического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комф</w:t>
      </w:r>
    </w:p>
    <w:p>
      <w:pPr>
        <w:pStyle w:val="2"/>
        <w:numPr>
          <w:numId w:val="0"/>
        </w:numPr>
        <w:tabs>
          <w:tab w:val="left" w:pos="1095"/>
        </w:tabs>
        <w:spacing w:before="0" w:after="0" w:line="319" w:lineRule="exact"/>
        <w:ind w:right="0" w:right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19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«Классное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руководство»</w:t>
      </w:r>
    </w:p>
    <w:p>
      <w:pPr>
        <w:pStyle w:val="6"/>
        <w:ind w:right="129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 с коллективом класса; индивидуальную работу с учащимися вверенного 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 работу с учителями, преподающими в данном классе; работу с 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представителями.</w:t>
      </w:r>
    </w:p>
    <w:p>
      <w:pPr>
        <w:pStyle w:val="6"/>
        <w:ind w:right="128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предназначение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 обучающегося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 и создание условия для 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ему мир,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способного достойно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своё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 в жизни.</w:t>
      </w:r>
    </w:p>
    <w:p>
      <w:pPr>
        <w:pStyle w:val="6"/>
        <w:spacing w:before="63"/>
        <w:ind w:right="125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Важное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 развития ребенка, совместных дел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 вверенного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ему класса, позволяющих, с одной стороны, вовлечь в 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с самыми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самореализоваться,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установить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упрочить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учащимтися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образцы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обществе.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22"/>
        <w:ind w:right="139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сплочению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акции,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проекты,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занятия:</w:t>
      </w:r>
    </w:p>
    <w:p>
      <w:pPr>
        <w:pStyle w:val="9"/>
        <w:numPr>
          <w:ilvl w:val="0"/>
          <w:numId w:val="12"/>
        </w:numPr>
        <w:tabs>
          <w:tab w:val="left" w:pos="1445"/>
        </w:tabs>
        <w:spacing w:before="120" w:after="0" w:line="240" w:lineRule="auto"/>
        <w:ind w:left="393" w:right="121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часы: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(согласно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юбилейным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воинской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славы,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событию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расширению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кругозора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эстетического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вкуса,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позволяющие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лучше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узнать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полюбить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Родину;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spacing w:before="0" w:line="321" w:lineRule="exact"/>
        <w:ind w:left="1104" w:righ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pStyle w:val="9"/>
        <w:numPr>
          <w:ilvl w:val="0"/>
          <w:numId w:val="12"/>
        </w:numPr>
        <w:tabs>
          <w:tab w:val="left" w:pos="1397"/>
        </w:tabs>
        <w:spacing w:before="118" w:after="0" w:line="240" w:lineRule="auto"/>
        <w:ind w:left="393" w:right="123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игровые, способствующие сплочению коллектива,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поднятию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настроения,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предупреждающие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стрессовые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ситуации;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проблемные,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устранение конфликтных ситуаций в классе, 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решать спорные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делу;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здоровьесберегающие,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социуме,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здоровье других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людей.</w:t>
      </w:r>
    </w:p>
    <w:p>
      <w:pPr>
        <w:pStyle w:val="6"/>
        <w:spacing w:before="124"/>
        <w:ind w:left="11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Немаловажное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имеет:</w:t>
      </w:r>
    </w:p>
    <w:p>
      <w:pPr>
        <w:pStyle w:val="9"/>
        <w:numPr>
          <w:ilvl w:val="0"/>
          <w:numId w:val="12"/>
        </w:numPr>
        <w:tabs>
          <w:tab w:val="left" w:pos="1402"/>
        </w:tabs>
        <w:spacing w:before="62" w:after="0" w:line="240" w:lineRule="auto"/>
        <w:ind w:left="393" w:right="131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коллективе: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«День именинника»,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ежегодный поход «Есть в осени первоначальной…», концерты для мам, бабушек,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пап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т.п.;</w:t>
      </w:r>
    </w:p>
    <w:p>
      <w:pPr>
        <w:pStyle w:val="9"/>
        <w:numPr>
          <w:ilvl w:val="0"/>
          <w:numId w:val="12"/>
        </w:numPr>
        <w:tabs>
          <w:tab w:val="left" w:pos="1369"/>
        </w:tabs>
        <w:spacing w:before="62" w:after="0" w:line="242" w:lineRule="auto"/>
        <w:ind w:left="676" w:right="130" w:firstLine="5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классными коллективами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ключевого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общешкольного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параллелям);</w:t>
      </w:r>
    </w:p>
    <w:p>
      <w:pPr>
        <w:pStyle w:val="6"/>
        <w:spacing w:before="64"/>
        <w:ind w:right="1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орта;</w:t>
      </w:r>
    </w:p>
    <w:p>
      <w:pPr>
        <w:pStyle w:val="9"/>
        <w:numPr>
          <w:ilvl w:val="0"/>
          <w:numId w:val="12"/>
        </w:numPr>
        <w:tabs>
          <w:tab w:val="left" w:pos="1373"/>
        </w:tabs>
        <w:spacing w:before="64" w:after="0" w:line="240" w:lineRule="auto"/>
        <w:ind w:left="676" w:right="133" w:firstLine="5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сбор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увлечениях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чтобы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найти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вдохновителей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2"/>
        </w:numPr>
        <w:tabs>
          <w:tab w:val="left" w:pos="1359"/>
        </w:tabs>
        <w:spacing w:before="0" w:after="0" w:line="321" w:lineRule="exact"/>
        <w:ind w:left="1358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успеха.</w:t>
      </w:r>
    </w:p>
    <w:p>
      <w:pPr>
        <w:pStyle w:val="6"/>
        <w:spacing w:before="67"/>
        <w:ind w:left="82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 класса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способствуют:</w:t>
      </w:r>
    </w:p>
    <w:p>
      <w:pPr>
        <w:pStyle w:val="6"/>
        <w:spacing w:before="63"/>
        <w:ind w:left="1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-составление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паспорта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</w:t>
      </w:r>
    </w:p>
    <w:p>
      <w:pPr>
        <w:pStyle w:val="9"/>
        <w:numPr>
          <w:ilvl w:val="0"/>
          <w:numId w:val="12"/>
        </w:numPr>
        <w:tabs>
          <w:tab w:val="left" w:pos="1426"/>
        </w:tabs>
        <w:spacing w:before="62" w:after="0" w:line="242" w:lineRule="auto"/>
        <w:ind w:left="676" w:right="131" w:firstLine="5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(потребности,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интересы,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склонности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членов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коллектива);</w:t>
      </w:r>
    </w:p>
    <w:p>
      <w:pPr>
        <w:pStyle w:val="9"/>
        <w:numPr>
          <w:ilvl w:val="0"/>
          <w:numId w:val="12"/>
        </w:numPr>
        <w:tabs>
          <w:tab w:val="left" w:pos="1359"/>
        </w:tabs>
        <w:spacing w:before="60" w:after="0" w:line="240" w:lineRule="auto"/>
        <w:ind w:left="1358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карты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увлечений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6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-деловая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игра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«Выборы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актива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класса»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этапе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коллективного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планирования;</w:t>
      </w:r>
    </w:p>
    <w:p>
      <w:pPr>
        <w:pStyle w:val="9"/>
        <w:numPr>
          <w:ilvl w:val="0"/>
          <w:numId w:val="12"/>
        </w:numPr>
        <w:tabs>
          <w:tab w:val="left" w:pos="1474"/>
        </w:tabs>
        <w:spacing w:before="60" w:after="0" w:line="240" w:lineRule="auto"/>
        <w:ind w:left="393" w:right="130" w:firstLine="802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проектирование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помощью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организационно-деятельностной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игры,</w:t>
      </w:r>
      <w:r>
        <w:rPr>
          <w:rFonts w:hint="default"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часа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«Класс,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хотел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бы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учиться»,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конкурса</w:t>
      </w:r>
      <w:r>
        <w:rPr>
          <w:rFonts w:hint="default"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«Устав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класса»,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«Герб</w:t>
      </w:r>
      <w:r>
        <w:rPr>
          <w:rFonts w:hint="default"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класса»,</w:t>
      </w:r>
      <w:r>
        <w:rPr>
          <w:rFonts w:hint="default" w:ascii="Times New Roman" w:hAnsi="Times New Roman" w:cs="Times New Roman"/>
          <w:color w:val="auto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«Мой класс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сегодня</w:t>
      </w:r>
      <w:r>
        <w:rPr>
          <w:rFonts w:hint="default"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 завтра».</w:t>
      </w:r>
    </w:p>
    <w:p>
      <w:pPr>
        <w:pStyle w:val="6"/>
        <w:spacing w:before="62" w:line="242" w:lineRule="auto"/>
        <w:ind w:left="676" w:right="127" w:firstLine="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Классное руководство подразумевает и индивидуальную работу с обучающимися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класса:</w:t>
      </w:r>
    </w:p>
    <w:p>
      <w:pPr>
        <w:pStyle w:val="9"/>
        <w:numPr>
          <w:ilvl w:val="0"/>
          <w:numId w:val="12"/>
        </w:numPr>
        <w:tabs>
          <w:tab w:val="left" w:pos="1441"/>
        </w:tabs>
        <w:spacing w:before="60" w:after="0" w:line="240" w:lineRule="auto"/>
        <w:ind w:left="676" w:right="123" w:firstLine="5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слабоуспевающими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учащимися, испытывающими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успеваемостью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помощь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педагогов-предметников;</w:t>
      </w:r>
    </w:p>
    <w:p>
      <w:pPr>
        <w:pStyle w:val="9"/>
        <w:numPr>
          <w:ilvl w:val="0"/>
          <w:numId w:val="12"/>
        </w:numPr>
        <w:tabs>
          <w:tab w:val="left" w:pos="1407"/>
        </w:tabs>
        <w:spacing w:before="61" w:after="0" w:line="240" w:lineRule="auto"/>
        <w:ind w:left="1406" w:right="0" w:hanging="1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учащимися,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находящимися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стресса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дискомфорта;</w:t>
      </w:r>
    </w:p>
    <w:p>
      <w:pPr>
        <w:pStyle w:val="9"/>
        <w:numPr>
          <w:ilvl w:val="0"/>
          <w:numId w:val="12"/>
        </w:numPr>
        <w:tabs>
          <w:tab w:val="left" w:pos="1421"/>
        </w:tabs>
        <w:spacing w:before="67" w:after="0" w:line="240" w:lineRule="auto"/>
        <w:ind w:left="676" w:right="127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обучающимися,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состоящими на различных видах учёта,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оказавшимися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ситуации, эта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свободным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времяпровождением;</w:t>
      </w:r>
    </w:p>
    <w:p>
      <w:pPr>
        <w:pStyle w:val="9"/>
        <w:numPr>
          <w:ilvl w:val="0"/>
          <w:numId w:val="12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after="0" w:line="242" w:lineRule="auto"/>
        <w:ind w:left="393" w:right="134" w:firstLine="80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«портфолио»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занесением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«личных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достижений» учащихся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класса;</w:t>
      </w:r>
    </w:p>
    <w:p>
      <w:pPr>
        <w:pStyle w:val="9"/>
        <w:numPr>
          <w:ilvl w:val="0"/>
          <w:numId w:val="12"/>
        </w:numPr>
        <w:tabs>
          <w:tab w:val="left" w:pos="1431"/>
        </w:tabs>
        <w:spacing w:before="62" w:after="0" w:line="240" w:lineRule="auto"/>
        <w:ind w:left="1430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предложение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(делегирование)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поручение</w:t>
      </w:r>
    </w:p>
    <w:p>
      <w:pPr>
        <w:pStyle w:val="9"/>
        <w:numPr>
          <w:ilvl w:val="0"/>
          <w:numId w:val="12"/>
        </w:numPr>
        <w:tabs>
          <w:tab w:val="left" w:pos="1359"/>
        </w:tabs>
        <w:spacing w:before="67" w:after="0" w:line="240" w:lineRule="auto"/>
        <w:ind w:left="1358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вовлечение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значимую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классе.</w:t>
      </w:r>
    </w:p>
    <w:p>
      <w:pPr>
        <w:pStyle w:val="6"/>
        <w:tabs>
          <w:tab w:val="left" w:pos="4431"/>
          <w:tab w:val="left" w:pos="5720"/>
          <w:tab w:val="left" w:pos="9074"/>
        </w:tabs>
        <w:spacing w:before="62" w:line="242" w:lineRule="auto"/>
        <w:ind w:left="676" w:right="131" w:firstLine="5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Классный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работает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тесном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предметниками.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19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«Взаимодействие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родителями/законными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представителями»</w:t>
      </w:r>
    </w:p>
    <w:p>
      <w:pPr>
        <w:pStyle w:val="6"/>
        <w:ind w:right="122" w:firstLine="9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 для лучшего достижения цели воспитания, которое обеспечивается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когда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участники образовательного процесса едины и находят контакт, тогда 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 эффективно. Но бывает так, что родители сами нуждаются в грамотной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квалифицированной помощи.</w:t>
      </w:r>
    </w:p>
    <w:p>
      <w:pPr>
        <w:pStyle w:val="6"/>
        <w:ind w:right="131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систематически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работы:</w:t>
      </w:r>
    </w:p>
    <w:p>
      <w:pPr>
        <w:pStyle w:val="6"/>
        <w:spacing w:before="64" w:line="322" w:lineRule="exact"/>
        <w:ind w:left="0" w:right="5113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рискусловий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проживания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322" w:lineRule="exact"/>
        <w:ind w:left="1243" w:right="5113" w:hanging="1244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банка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240" w:lineRule="auto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беседы;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5" w:after="0" w:line="322" w:lineRule="exact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заседания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240" w:lineRule="auto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совещания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директоре;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322" w:lineRule="exact"/>
        <w:ind w:left="1243" w:right="0" w:hanging="28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совместные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КДН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ПДН.</w:t>
      </w:r>
    </w:p>
    <w:p>
      <w:pPr>
        <w:pStyle w:val="6"/>
        <w:ind w:right="135" w:firstLine="9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оптимальное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педагогическое взаимодействия школы и семьи, включение семьи в воспитательный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 и родителями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День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День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матери,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мероприятия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вредных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привычек,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родительские лектории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</w:t>
      </w:r>
    </w:p>
    <w:p>
      <w:pPr>
        <w:pStyle w:val="6"/>
        <w:ind w:right="130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активная работа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 их семей по создание ситуации успеха,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творческого потенциала.</w:t>
      </w:r>
    </w:p>
    <w:p>
      <w:pPr>
        <w:pStyle w:val="6"/>
        <w:ind w:right="139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 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форм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</w:p>
    <w:p>
      <w:pPr>
        <w:pStyle w:val="3"/>
        <w:spacing w:before="6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групповом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6"/>
        <w:ind w:left="537" w:right="303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комитет,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 и решении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 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детей;</w:t>
      </w:r>
    </w:p>
    <w:p>
      <w:pPr>
        <w:pStyle w:val="6"/>
        <w:ind w:left="537" w:right="315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-общешкольные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происходящие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острых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школьников;</w:t>
      </w:r>
    </w:p>
    <w:p>
      <w:pPr>
        <w:pStyle w:val="6"/>
        <w:ind w:right="296" w:firstLine="8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-педагогическое просвещение родителей по вопросам воспитания детей,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ходе 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 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обмениваются собственным творческим опытом и находками в деле 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 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здоровьясбережения 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подростков;</w:t>
      </w:r>
    </w:p>
    <w:p>
      <w:pPr>
        <w:pStyle w:val="6"/>
        <w:ind w:right="312" w:firstLine="91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-взаимодействие с родителями посредством школьного сайта: размещается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предусматривающая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ознакомление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новости.</w:t>
      </w:r>
    </w:p>
    <w:p>
      <w:pPr>
        <w:pStyle w:val="3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13"/>
        </w:numPr>
        <w:tabs>
          <w:tab w:val="left" w:pos="1474"/>
        </w:tabs>
        <w:spacing w:before="0" w:after="0" w:line="242" w:lineRule="auto"/>
        <w:ind w:left="393" w:right="305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обращение к специалистам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запросу родителей для решения острых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конфликтных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ситуаций;</w:t>
      </w:r>
    </w:p>
    <w:p>
      <w:pPr>
        <w:pStyle w:val="9"/>
        <w:numPr>
          <w:ilvl w:val="0"/>
          <w:numId w:val="13"/>
        </w:numPr>
        <w:tabs>
          <w:tab w:val="left" w:pos="1455"/>
        </w:tabs>
        <w:spacing w:before="0" w:after="0" w:line="240" w:lineRule="auto"/>
        <w:ind w:left="393" w:right="312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возникновения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конкретного ребенка;</w:t>
      </w:r>
    </w:p>
    <w:p>
      <w:pPr>
        <w:pStyle w:val="9"/>
        <w:numPr>
          <w:ilvl w:val="0"/>
          <w:numId w:val="13"/>
        </w:numPr>
        <w:tabs>
          <w:tab w:val="left" w:pos="1426"/>
        </w:tabs>
        <w:spacing w:before="0" w:after="0" w:line="240" w:lineRule="auto"/>
        <w:ind w:left="393" w:right="308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внутриклассных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 воспитательной направленности;</w:t>
      </w:r>
    </w:p>
    <w:p>
      <w:pPr>
        <w:pStyle w:val="9"/>
        <w:numPr>
          <w:ilvl w:val="0"/>
          <w:numId w:val="13"/>
        </w:numPr>
        <w:tabs>
          <w:tab w:val="left" w:pos="1441"/>
        </w:tabs>
        <w:spacing w:before="0" w:after="0" w:line="240" w:lineRule="auto"/>
        <w:ind w:left="393" w:right="309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усилий педагогов и родителей.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167"/>
        </w:tabs>
        <w:spacing w:before="0" w:after="0" w:line="319" w:lineRule="exact"/>
        <w:ind w:left="1166" w:right="0" w:hanging="77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«Самоуправление»</w:t>
      </w:r>
    </w:p>
    <w:p>
      <w:pPr>
        <w:pStyle w:val="6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«Ученическое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самоуправление»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МБОУ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ГСОШ </w:t>
      </w:r>
      <w:r>
        <w:rPr>
          <w:rFonts w:hint="default" w:ascii="Times New Roman" w:hAnsi="Times New Roman" w:cs="Times New Roman"/>
          <w:sz w:val="24"/>
          <w:szCs w:val="24"/>
        </w:rPr>
        <w:t>заключается</w:t>
      </w:r>
      <w:r>
        <w:rPr>
          <w:rFonts w:hint="default"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создании</w:t>
      </w:r>
      <w:r>
        <w:rPr>
          <w:rFonts w:hint="default" w:ascii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инициатив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совместных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взрослыми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включения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вариативную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коллективную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творческую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социально-значимую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педагогам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воспитывать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детях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инициативность,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самостоятельность,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ответственность,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трудолюбие,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чувство</w:t>
      </w:r>
    </w:p>
    <w:p>
      <w:pPr>
        <w:pStyle w:val="9"/>
        <w:numPr>
          <w:ilvl w:val="3"/>
          <w:numId w:val="8"/>
        </w:numPr>
        <w:tabs>
          <w:tab w:val="left" w:pos="1244"/>
        </w:tabs>
        <w:spacing w:before="0" w:after="0" w:line="240" w:lineRule="auto"/>
        <w:ind w:left="1243" w:right="0" w:hanging="28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  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обследовании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материально-бытовых</w:t>
      </w:r>
    </w:p>
    <w:p>
      <w:pPr>
        <w:pStyle w:val="6"/>
        <w:spacing w:before="64"/>
        <w:ind w:right="1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собственного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достоинства,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предоставляет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широкие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самовыражения и самореализации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даёт 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попробовать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конструктивного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преодоления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трудностей,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личную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коллективную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поступки.</w:t>
      </w:r>
    </w:p>
    <w:p>
      <w:pPr>
        <w:pStyle w:val="6"/>
        <w:spacing w:before="4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Детское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spacing w:before="4" w:line="321" w:lineRule="exact"/>
        <w:ind w:left="959" w:right="0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школы:</w:t>
      </w:r>
    </w:p>
    <w:p>
      <w:pPr>
        <w:pStyle w:val="2"/>
        <w:numPr>
          <w:ilvl w:val="0"/>
          <w:numId w:val="14"/>
        </w:numPr>
        <w:tabs>
          <w:tab w:val="left" w:pos="1388"/>
        </w:tabs>
        <w:spacing w:before="0" w:after="0" w:line="339" w:lineRule="exact"/>
        <w:ind w:left="1387" w:right="0" w:hanging="42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выборного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школьников;</w:t>
      </w:r>
    </w:p>
    <w:p>
      <w:pPr>
        <w:pStyle w:val="9"/>
        <w:numPr>
          <w:ilvl w:val="0"/>
          <w:numId w:val="14"/>
        </w:numPr>
        <w:tabs>
          <w:tab w:val="left" w:pos="1388"/>
        </w:tabs>
        <w:spacing w:before="0" w:after="0" w:line="240" w:lineRule="auto"/>
        <w:ind w:left="393" w:right="138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через деятельность Совета старост</w:t>
      </w:r>
      <w:r>
        <w:rPr>
          <w:rFonts w:hint="default" w:ascii="Times New Roman" w:hAnsi="Times New Roman" w:cs="Times New Roman"/>
          <w:sz w:val="24"/>
          <w:szCs w:val="24"/>
        </w:rPr>
        <w:t>, объединяющего старост классов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обратной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коллективов;</w:t>
      </w:r>
    </w:p>
    <w:p>
      <w:pPr>
        <w:pStyle w:val="9"/>
        <w:numPr>
          <w:ilvl w:val="0"/>
          <w:numId w:val="14"/>
        </w:numPr>
        <w:tabs>
          <w:tab w:val="left" w:pos="1268"/>
        </w:tabs>
        <w:spacing w:before="0" w:after="0" w:line="240" w:lineRule="auto"/>
        <w:ind w:left="393" w:right="12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через деятельность временных творческих советов дела</w:t>
      </w:r>
      <w:r>
        <w:rPr>
          <w:rFonts w:hint="default" w:ascii="Times New Roman" w:hAnsi="Times New Roman" w:cs="Times New Roman"/>
          <w:sz w:val="24"/>
          <w:szCs w:val="24"/>
        </w:rPr>
        <w:t>, отвечающих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праздников,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вечеров,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акций, 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традиционных: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 знаний, к Дню Учителя, посвящение в «первоклассники», «пятиклассники»,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 матери, «Папа, мама, я – спортивная семья», «Безопасный маршрут в школу»,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 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9"/>
        <w:numPr>
          <w:ilvl w:val="0"/>
          <w:numId w:val="15"/>
        </w:numPr>
        <w:tabs>
          <w:tab w:val="left" w:pos="1061"/>
        </w:tabs>
        <w:spacing w:before="0" w:after="0" w:line="240" w:lineRule="auto"/>
        <w:ind w:left="393" w:right="127" w:firstLine="4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через</w:t>
      </w: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медиацентра,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входят</w:t>
      </w:r>
    </w:p>
    <w:p>
      <w:pPr>
        <w:pStyle w:val="9"/>
        <w:numPr>
          <w:numId w:val="0"/>
        </w:numPr>
        <w:tabs>
          <w:tab w:val="left" w:pos="1061"/>
        </w:tabs>
        <w:spacing w:before="0" w:after="0" w:line="240" w:lineRule="auto"/>
        <w:ind w:left="820" w:leftChars="0" w:right="127" w:righ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i/>
          <w:sz w:val="24"/>
          <w:szCs w:val="24"/>
        </w:rPr>
        <w:t>школьная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интернет-группа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«6-ая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параллель»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разновозрастное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поддерживающее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интернет-сайт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продвижения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виртуальной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вопросы;</w:t>
      </w:r>
    </w:p>
    <w:p>
      <w:pPr>
        <w:pStyle w:val="9"/>
        <w:numPr>
          <w:ilvl w:val="0"/>
          <w:numId w:val="15"/>
        </w:numPr>
        <w:tabs>
          <w:tab w:val="left" w:pos="999"/>
        </w:tabs>
        <w:spacing w:before="0" w:after="0" w:line="240" w:lineRule="auto"/>
        <w:ind w:left="393" w:right="127" w:firstLine="4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 xml:space="preserve">редакция школьной газеты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старшеклассников, которая является инициатором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организатором ряда мероприятий.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печатных и виртуальных страницах газеты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готовящихся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 и творческих достижениях и успехах обучающихся и педагогов школы.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организатора,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творческий потенциал, проявить себя в одной из возможных ролей (организатора,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корреспондента,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редколлегии,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редактора,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т.д.).</w:t>
      </w:r>
    </w:p>
    <w:p>
      <w:pPr>
        <w:pStyle w:val="3"/>
        <w:spacing w:before="1" w:line="321" w:lineRule="exact"/>
        <w:ind w:left="959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>:</w:t>
      </w:r>
    </w:p>
    <w:p>
      <w:pPr>
        <w:pStyle w:val="9"/>
        <w:numPr>
          <w:ilvl w:val="1"/>
          <w:numId w:val="15"/>
        </w:numPr>
        <w:tabs>
          <w:tab w:val="left" w:pos="1388"/>
        </w:tabs>
        <w:spacing w:before="0" w:after="0" w:line="240" w:lineRule="auto"/>
        <w:ind w:left="393" w:right="13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выборных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лидеров класса (старост), представляющих интересы класса в общешкольных делах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призванных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координировать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учителями;</w:t>
      </w:r>
    </w:p>
    <w:p>
      <w:pPr>
        <w:pStyle w:val="9"/>
        <w:numPr>
          <w:ilvl w:val="1"/>
          <w:numId w:val="15"/>
        </w:numPr>
        <w:tabs>
          <w:tab w:val="left" w:pos="1388"/>
        </w:tabs>
        <w:spacing w:before="0" w:after="0" w:line="240" w:lineRule="auto"/>
        <w:ind w:left="393" w:right="138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отправляющихся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экспедиции,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осуществляемую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распределяемых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должностей.</w:t>
      </w:r>
    </w:p>
    <w:p>
      <w:pPr>
        <w:pStyle w:val="3"/>
        <w:spacing w:line="321" w:lineRule="exact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1"/>
          <w:numId w:val="15"/>
        </w:numPr>
        <w:tabs>
          <w:tab w:val="left" w:pos="1388"/>
        </w:tabs>
        <w:spacing w:before="0" w:after="0" w:line="240" w:lineRule="auto"/>
        <w:ind w:left="393" w:right="139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4"/>
        </w:tabs>
        <w:spacing w:before="0" w:after="0" w:line="240" w:lineRule="auto"/>
        <w:ind w:left="1093" w:right="0" w:hanging="7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«Профориентация»</w:t>
      </w:r>
    </w:p>
    <w:p>
      <w:pPr>
        <w:pStyle w:val="6"/>
        <w:spacing w:before="81"/>
        <w:ind w:left="959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Выбор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индивидуальной</w:t>
      </w:r>
      <w:r>
        <w:rPr>
          <w:rFonts w:hint="default" w:ascii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образовательно-профессиональной</w:t>
      </w:r>
      <w:r>
        <w:rPr>
          <w:rFonts w:hint="default"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траектории</w:t>
      </w:r>
      <w:r>
        <w:rPr>
          <w:rFonts w:hint="default" w:ascii="Times New Roman" w:hAnsi="Times New Roman" w:cs="Times New Roman"/>
          <w:spacing w:val="9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</w:p>
    <w:p>
      <w:pPr>
        <w:pStyle w:val="6"/>
        <w:spacing w:before="64" w:line="276" w:lineRule="auto"/>
        <w:ind w:right="6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важнейшая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задача,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стоящая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выпускниками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насколько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своевременно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решается,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последующей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человека.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необходимо,   чтобы доступ к информационным ресурсам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 жители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крупных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отдаленных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труднодоступных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зависимости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контекста.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Вследствие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внедрении с 01.09.2023г проекта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Профориентационный минимум </w:t>
      </w:r>
      <w:r>
        <w:rPr>
          <w:rFonts w:hint="default" w:ascii="Times New Roman" w:hAnsi="Times New Roman" w:cs="Times New Roman"/>
          <w:sz w:val="24"/>
          <w:szCs w:val="24"/>
        </w:rPr>
        <w:t>для 6 -11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b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выстраивания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6"/>
        <w:spacing w:before="123" w:line="278" w:lineRule="auto"/>
        <w:ind w:right="628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Профориентационный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минимум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МБОУ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СОШ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рекомендованная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нагрузка – 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 60 часов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следующих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форматах:</w:t>
      </w:r>
    </w:p>
    <w:p>
      <w:pPr>
        <w:pStyle w:val="6"/>
        <w:spacing w:before="123" w:line="264" w:lineRule="auto"/>
        <w:ind w:right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Урочная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профориентационое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цикла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(физика,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химия,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математика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т.д.), 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рассматривается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 деятельности. Не предполагает проведение дополнительных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Урочная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 в 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«Технология»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отраслей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экономики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проектов).</w:t>
      </w:r>
    </w:p>
    <w:p>
      <w:pPr>
        <w:pStyle w:val="6"/>
        <w:spacing w:line="264" w:lineRule="auto"/>
        <w:ind w:right="63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Внеурочная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деятельность.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(диагностику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склонностей,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внеурочную деятельность «Билет в будущее», «Профориентация»;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деятельность;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профориентационные    программы;    классные    часы    (в    т.ч.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онлайн-уроков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«Шоу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профессий»);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беседы,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дискуссии,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мастер-классы,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консультации педагога и психолога; моделирующие профессиональные пробы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онлайн-формате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</w:p>
    <w:p>
      <w:pPr>
        <w:pStyle w:val="6"/>
        <w:spacing w:before="6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Воспитательная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производство,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 и посещение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лекций в образовательных организациях СПО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выставки,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посещение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выставок,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ярмарок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дней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дверей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организациях СПО и ВО, открытых уроков технологии на базе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колледжей, встречи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Юнармии,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«Россия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страна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</w:t>
      </w:r>
    </w:p>
    <w:p>
      <w:pPr>
        <w:spacing w:before="34" w:line="264" w:lineRule="auto"/>
        <w:ind w:left="393" w:right="64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Дополнительное образование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Оно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включает </w:t>
      </w:r>
      <w:r>
        <w:rPr>
          <w:rFonts w:hint="default" w:ascii="Times New Roman" w:hAnsi="Times New Roman" w:cs="Times New Roman"/>
          <w:sz w:val="24"/>
          <w:szCs w:val="24"/>
        </w:rPr>
        <w:t>выбор и посещение занятий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склонностей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6"/>
        <w:spacing w:before="3" w:line="276" w:lineRule="auto"/>
        <w:ind w:right="6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с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родителями/законными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представителями.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такого взаимодействия проводится информационное сопровождение 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 проведение тематических родительских собраний, 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рассылки по электронной почте и с помощью мессенджеров, в т.ч. о 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встречах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профессий.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0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«Основные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дела»</w:t>
      </w:r>
    </w:p>
    <w:p>
      <w:pPr>
        <w:pStyle w:val="6"/>
        <w:ind w:right="123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принимает участие большая часть школьников и которые обязательно планируются,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готовятся,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 коллективных творческих дел, интересных и значимых для школьников,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нашей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выделяются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Главные дела являются понятными, личностно значимыми, главное, в празднике 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своеобразная форма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самовыражения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обогащения ребенка.</w:t>
      </w:r>
    </w:p>
    <w:p>
      <w:pPr>
        <w:pStyle w:val="3"/>
        <w:spacing w:before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spacing w:line="264" w:lineRule="auto"/>
        <w:ind w:right="6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–</w:t>
      </w:r>
    </w:p>
    <w:p>
      <w:pPr>
        <w:pStyle w:val="6"/>
        <w:ind w:right="1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социальные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проекты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разрабатываемые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(благотворительной,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преобразование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школу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социума: благотворительная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ярмарка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«Время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«Безопасная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дорога»,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«Георгиевская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лента», «Бессмертный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полк»:</w:t>
      </w:r>
    </w:p>
    <w:p>
      <w:pPr>
        <w:pStyle w:val="6"/>
        <w:ind w:right="133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проводимые для жителей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села</w:t>
      </w:r>
      <w:r>
        <w:rPr>
          <w:rFonts w:hint="default" w:ascii="Times New Roman" w:hAnsi="Times New Roman" w:cs="Times New Roman"/>
          <w:sz w:val="24"/>
          <w:szCs w:val="24"/>
        </w:rPr>
        <w:t>, семьями учащихся спортивные состязания,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заботу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окружающих: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Фестиваль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«Папа,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мама,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спортивная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семья»,</w:t>
      </w:r>
    </w:p>
    <w:p>
      <w:pPr>
        <w:pStyle w:val="6"/>
        <w:spacing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«Весеннее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ассорти»,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флешмобы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Народного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Единства»,  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</w:p>
    <w:p>
      <w:pPr>
        <w:pStyle w:val="6"/>
        <w:ind w:right="12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космонавтики»,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«Дню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Победы»,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эстафета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посвященная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 мая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улицам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поселка.</w:t>
      </w:r>
    </w:p>
    <w:p>
      <w:pPr>
        <w:pStyle w:val="3"/>
        <w:spacing w:before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6"/>
        <w:ind w:right="13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общешкольные праздники </w:t>
      </w:r>
      <w:r>
        <w:rPr>
          <w:rFonts w:hint="default" w:ascii="Times New Roman" w:hAnsi="Times New Roman" w:cs="Times New Roman"/>
          <w:sz w:val="24"/>
          <w:szCs w:val="24"/>
        </w:rPr>
        <w:t>– ежегодно проводимые творческие (театрализованные,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музыкальные,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знаменательными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 классы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школы:</w:t>
      </w:r>
    </w:p>
    <w:p>
      <w:pPr>
        <w:pStyle w:val="6"/>
        <w:spacing w:before="64"/>
        <w:ind w:right="128" w:firstLine="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День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Знаний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происходит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знакомство первоклассников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ребят, прибывших в новом учебном году в школу,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 организацией.</w:t>
      </w:r>
    </w:p>
    <w:p>
      <w:pPr>
        <w:pStyle w:val="6"/>
        <w:spacing w:before="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Последний звонок. </w:t>
      </w:r>
      <w:r>
        <w:rPr>
          <w:rFonts w:hint="default" w:ascii="Times New Roman" w:hAnsi="Times New Roman" w:cs="Times New Roman"/>
          <w:sz w:val="24"/>
          <w:szCs w:val="24"/>
        </w:rPr>
        <w:t>Каждый год – это неповторимое событие, которое 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осознать  важность</w:t>
      </w:r>
      <w:r>
        <w:rPr>
          <w:rFonts w:hint="default" w:ascii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преемственности</w:t>
      </w:r>
    </w:p>
    <w:p>
      <w:pPr>
        <w:pStyle w:val="6"/>
        <w:ind w:right="1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«поколений»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младшими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школьниками. Последние звонки в нашей школе всегда неповторимы, в полной мере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демонстрируют все таланты наших выпускников, так как целиком и полностью весь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сюжет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праздника придумывается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 реализуется.</w:t>
      </w:r>
    </w:p>
    <w:p>
      <w:pPr>
        <w:pStyle w:val="6"/>
        <w:ind w:right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День учителя. </w:t>
      </w:r>
      <w:r>
        <w:rPr>
          <w:rFonts w:hint="default" w:ascii="Times New Roman" w:hAnsi="Times New Roman" w:cs="Times New Roman"/>
          <w:sz w:val="24"/>
          <w:szCs w:val="24"/>
        </w:rPr>
        <w:t>Ежегодно обучающиеся демонстрируют уважительное отношения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поздравление,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концертов.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доброжелательное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учащихся.</w:t>
      </w:r>
    </w:p>
    <w:p>
      <w:pPr>
        <w:pStyle w:val="6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Праздник «8 Марта». </w:t>
      </w:r>
      <w:r>
        <w:rPr>
          <w:rFonts w:hint="default" w:ascii="Times New Roman" w:hAnsi="Times New Roman" w:cs="Times New Roman"/>
          <w:sz w:val="24"/>
          <w:szCs w:val="24"/>
        </w:rPr>
        <w:t>Традиционно обучающиеся совместно с педагогами создают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праздничное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настроение,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раскрытии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способностей, учиться преодолевать застенчивость, обретать уверенность в себе,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выразительно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стихи,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сценках,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играх.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сплочением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коллектива.</w:t>
      </w:r>
    </w:p>
    <w:p>
      <w:pPr>
        <w:pStyle w:val="6"/>
        <w:spacing w:before="1"/>
        <w:ind w:right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Празднование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Дня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Победы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 формах: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митинге, в торжественном параде, смотр военной песни и строя «Статен и строен 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шествия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«Полк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бессмертных».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способствовать формированию российской гражданской идентичности школьников,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 ценностных отношений подростков к вкладу советского народа в Победу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фашизмом,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исторической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памяти 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трагических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лет.</w:t>
      </w:r>
    </w:p>
    <w:p>
      <w:pPr>
        <w:pStyle w:val="6"/>
        <w:ind w:right="13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Торжественные</w:t>
      </w:r>
      <w:r>
        <w:rPr>
          <w:rFonts w:hint="default" w:ascii="Times New Roman" w:hAnsi="Times New Roman" w:cs="Times New Roman"/>
          <w:b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ритуалы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посвящения,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переходом   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следующую ступень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символизирующие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статусов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развивающие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школьную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идентичность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детей:</w:t>
      </w:r>
    </w:p>
    <w:p>
      <w:pPr>
        <w:pStyle w:val="6"/>
        <w:spacing w:line="242" w:lineRule="auto"/>
        <w:ind w:right="1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«Посвящение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первоклассники»,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«Прощай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«Посвящение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пятиклассники»,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вступление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ряды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ДМ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церемония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аттестатов,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сезона:</w:t>
      </w:r>
    </w:p>
    <w:p>
      <w:pPr>
        <w:pStyle w:val="6"/>
        <w:ind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Капустники </w:t>
      </w:r>
      <w:r>
        <w:rPr>
          <w:rFonts w:hint="default" w:ascii="Times New Roman" w:hAnsi="Times New Roman" w:cs="Times New Roman"/>
          <w:sz w:val="24"/>
          <w:szCs w:val="24"/>
        </w:rPr>
        <w:t>- театрализованные выступления педагогов, родителей и школьников 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элементами доброго юмора, пародий, импровизаций на темы жизни школьников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неформального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сплочению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школы: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вечер встречи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выпускников,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концерты;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ind w:right="1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Церемонии награждения (по итогам года) </w:t>
      </w:r>
      <w:r>
        <w:rPr>
          <w:rFonts w:hint="default" w:ascii="Times New Roman" w:hAnsi="Times New Roman" w:cs="Times New Roman"/>
          <w:sz w:val="24"/>
          <w:szCs w:val="24"/>
        </w:rPr>
        <w:t>школьников и педагогов за активное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соревнованиях,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позитивных межличностных 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 педагогами и воспитанниками, формированию чувства доверия и уважения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Фестиваль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«Ярмарка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талантов».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классов: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выбор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делегирование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321" w:lineRule="exact"/>
        <w:ind w:left="1113" w:right="0" w:hanging="7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64" w:after="0" w:line="240" w:lineRule="auto"/>
        <w:ind w:left="393" w:right="13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проведение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 дел, участие представителей классов в итоговом анализе проведенных дел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советов дела.</w:t>
      </w:r>
    </w:p>
    <w:p>
      <w:pPr>
        <w:pStyle w:val="3"/>
        <w:spacing w:before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вовлечение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возможности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 из возможных для них ролей: сценаристов, постановщиков, исполнителей,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ведущих,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декораторов,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музыкальных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редакторов,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корреспондентов,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костюмы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оборудование,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приглашение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встречу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гостей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т.п.);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индивидуальная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помощь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ребенку </w:t>
      </w:r>
      <w:r>
        <w:rPr>
          <w:rFonts w:hint="default" w:ascii="Times New Roman" w:hAnsi="Times New Roman" w:cs="Times New Roman"/>
          <w:sz w:val="24"/>
          <w:szCs w:val="24"/>
        </w:rPr>
        <w:t>(при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необходимости)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 подготовки,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3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наблюдение за поведением ребенка </w:t>
      </w:r>
      <w:r>
        <w:rPr>
          <w:rFonts w:hint="default" w:ascii="Times New Roman" w:hAnsi="Times New Roman" w:cs="Times New Roman"/>
          <w:sz w:val="24"/>
          <w:szCs w:val="24"/>
        </w:rPr>
        <w:t>в ситуациях подготовки, проведения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взрослыми;</w:t>
      </w:r>
    </w:p>
    <w:p>
      <w:pPr>
        <w:pStyle w:val="9"/>
        <w:numPr>
          <w:ilvl w:val="0"/>
          <w:numId w:val="16"/>
        </w:numPr>
        <w:tabs>
          <w:tab w:val="left" w:pos="1113"/>
          <w:tab w:val="left" w:pos="1114"/>
        </w:tabs>
        <w:spacing w:before="0" w:after="0" w:line="240" w:lineRule="auto"/>
        <w:ind w:left="393" w:right="12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коррекция поведения ребенка </w:t>
      </w:r>
      <w:r>
        <w:rPr>
          <w:rFonts w:hint="default" w:ascii="Times New Roman" w:hAnsi="Times New Roman" w:cs="Times New Roman"/>
          <w:sz w:val="24"/>
          <w:szCs w:val="24"/>
        </w:rPr>
        <w:t>через частные беседы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ним, через включение его в совместную работу с другими детьми, которые могли бы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предложение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фрагмент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095"/>
        </w:tabs>
        <w:spacing w:before="0" w:after="0" w:line="320" w:lineRule="exact"/>
        <w:ind w:left="1094" w:right="0" w:hanging="7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«Внешкольные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мероприятия»</w:t>
      </w:r>
    </w:p>
    <w:p>
      <w:pPr>
        <w:pStyle w:val="6"/>
        <w:ind w:right="14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0" w:lineRule="auto"/>
        <w:ind w:left="393" w:right="132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партнёрами общеобразовательной организации;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2" w:lineRule="auto"/>
        <w:ind w:left="393" w:right="14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курсам,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модулям;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0" w:lineRule="auto"/>
        <w:ind w:left="393" w:right="133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экскурсии, походы выходного дня (в музей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предприятие и др.), организуемые в классах классными руководителями, в 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привлечением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планированию,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проведению,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мероприятия;</w:t>
      </w:r>
    </w:p>
    <w:p>
      <w:pPr>
        <w:pStyle w:val="9"/>
        <w:numPr>
          <w:ilvl w:val="0"/>
          <w:numId w:val="17"/>
        </w:numPr>
        <w:tabs>
          <w:tab w:val="left" w:pos="1388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экспедиции,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слёты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 п.,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 мест, событий, биографий проживавших в этой местности 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поэтов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писателей,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историко-культурных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ландшафтов,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флоры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фауны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др.;</w:t>
      </w:r>
    </w:p>
    <w:p>
      <w:pPr>
        <w:pStyle w:val="6"/>
        <w:ind w:right="1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складывается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характеризующаяся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доверительными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атмосферой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эмоционально-психологического комфорта.</w:t>
      </w:r>
    </w:p>
    <w:p>
      <w:pPr>
        <w:pStyle w:val="2"/>
        <w:numPr>
          <w:ilvl w:val="2"/>
          <w:numId w:val="8"/>
        </w:numPr>
        <w:tabs>
          <w:tab w:val="left" w:pos="1094"/>
        </w:tabs>
        <w:spacing w:before="0" w:after="0" w:line="319" w:lineRule="exact"/>
        <w:ind w:left="1093" w:right="0" w:hanging="7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«Организация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предметно-эстетической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среды»</w:t>
      </w:r>
    </w:p>
    <w:p>
      <w:pPr>
        <w:pStyle w:val="6"/>
        <w:ind w:right="138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Воспитывающее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предметно-эстетической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средой школы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как:</w:t>
      </w:r>
    </w:p>
    <w:p>
      <w:pPr>
        <w:spacing w:after="0" w:line="321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8"/>
        </w:numPr>
        <w:tabs>
          <w:tab w:val="left" w:pos="1388"/>
        </w:tabs>
        <w:spacing w:before="83" w:after="0" w:line="240" w:lineRule="auto"/>
        <w:ind w:left="393" w:right="129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оформление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фасада,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холла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Федерации, субъекта Российской Федерации, муниципального образования (флаг,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герб),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символики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тысячелетней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исторической символики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2" w:after="0" w:line="240" w:lineRule="auto"/>
        <w:ind w:left="393" w:right="127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флага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0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(современных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стилизованных,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географических,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культурологических,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подготовленными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народных,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религиозных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портретов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производства,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искусства,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военных,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героев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защитников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изготовление,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изображений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(символических,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живописных,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фотографических,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природы России, региона, местности, предметов традиционной культуры и быта,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духовной культуры народов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России);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гражданско-патриотической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(звонки-мелодии,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музыка,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сообщения),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гимна Российской Федерации;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«мест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почитания»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прилегающей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общественно-гражданского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почитания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мемориалов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воинской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славы,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памятников,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досок;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этажа,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рекреации),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привлекательной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новостную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гражданско-патриотического,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фотоотчёты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поздравления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7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(эмблема, флаг, логотип, элементы костюма обучающихся и т. п.), используемой как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повседневно,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торжественные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моменты;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20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регулярно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сменяемых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экспозиций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способности,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знакомящих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4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эстетического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 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доступных и безопасных рекреационных зон,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озеленение территории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 общеобразовательной организации;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2" w:lineRule="auto"/>
        <w:ind w:left="393" w:right="135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площадок,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зон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тихого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отдыха;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339" w:lineRule="exact"/>
        <w:ind w:left="1387" w:right="0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вестибюле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библиотеке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стеллажей свободного</w:t>
      </w:r>
    </w:p>
    <w:p>
      <w:pPr>
        <w:pStyle w:val="6"/>
        <w:spacing w:before="6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книгообмена, на которые обучающиеся, родители, педагоги могут выставлять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 свои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книги,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брать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другие;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2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аудиторий,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пришкольной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территории;</w:t>
      </w:r>
    </w:p>
    <w:p>
      <w:pPr>
        <w:spacing w:after="0" w:line="339" w:lineRule="exact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40" w:right="440" w:bottom="1120" w:left="740" w:header="0" w:footer="854" w:gutter="0"/>
          <w:cols w:space="720" w:num="1"/>
        </w:sectPr>
      </w:pPr>
    </w:p>
    <w:p>
      <w:pPr>
        <w:pStyle w:val="9"/>
        <w:numPr>
          <w:ilvl w:val="0"/>
          <w:numId w:val="18"/>
        </w:numPr>
        <w:tabs>
          <w:tab w:val="left" w:pos="1388"/>
        </w:tabs>
        <w:spacing w:before="1" w:after="0" w:line="240" w:lineRule="auto"/>
        <w:ind w:left="393" w:right="139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праздников, церемоний, торжественных линеек, творческих вечеров (событийный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дизайн);</w:t>
      </w:r>
    </w:p>
    <w:p>
      <w:pPr>
        <w:pStyle w:val="9"/>
        <w:numPr>
          <w:ilvl w:val="0"/>
          <w:numId w:val="18"/>
        </w:numPr>
        <w:tabs>
          <w:tab w:val="left" w:pos="1388"/>
        </w:tabs>
        <w:spacing w:before="0" w:after="0" w:line="240" w:lineRule="auto"/>
        <w:ind w:left="393" w:right="13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разработку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(стендов,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плакатов,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инсталляций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акцентирующих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укладе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безопасности.</w:t>
      </w:r>
    </w:p>
    <w:p>
      <w:pPr>
        <w:pStyle w:val="6"/>
        <w:ind w:right="13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Предметно-пространственная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максимально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 образовательными потребностями</w:t>
      </w:r>
    </w:p>
    <w:p>
      <w:pPr>
        <w:pStyle w:val="6"/>
        <w:spacing w:before="4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373"/>
        </w:tabs>
        <w:spacing w:before="0" w:after="0" w:line="319" w:lineRule="exact"/>
        <w:ind w:left="1373" w:right="0" w:hanging="9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«Социальное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  <w:szCs w:val="24"/>
          <w:lang w:val="ru-RU"/>
        </w:rPr>
        <w:t>партнёрство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(сетевое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взаимодействие)</w:t>
      </w:r>
    </w:p>
    <w:p>
      <w:pPr>
        <w:pStyle w:val="6"/>
        <w:ind w:right="131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партнёрства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соблюдении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законодательства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предусматривает: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0" w:lineRule="auto"/>
        <w:ind w:left="393" w:right="12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организаций-партнёров,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договорами о сотрудничестве, в проведении отдельных 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дверей,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торжественные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п.);</w:t>
      </w:r>
    </w:p>
    <w:p>
      <w:pPr>
        <w:pStyle w:val="6"/>
        <w:tabs>
          <w:tab w:val="left" w:pos="1500"/>
          <w:tab w:val="left" w:pos="1678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85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Акцент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стандартов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сделан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творческого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воспитание.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Однако,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новым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стандартам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«идеальной»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модели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выпускника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рамки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пространства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одного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уже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недостаточно.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Должно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организовано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целостное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пространство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духовно-</w:t>
      </w:r>
    </w:p>
    <w:p>
      <w:pPr>
        <w:pStyle w:val="6"/>
        <w:ind w:left="465" w:right="5702" w:hanging="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</w:rPr>
        <w:t>способствует: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2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тематической направленности;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0" w:lineRule="auto"/>
        <w:ind w:left="393" w:right="136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организаций-партнёров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9"/>
        <w:numPr>
          <w:ilvl w:val="0"/>
          <w:numId w:val="19"/>
        </w:numPr>
        <w:tabs>
          <w:tab w:val="left" w:pos="1527"/>
        </w:tabs>
        <w:spacing w:before="0" w:after="0" w:line="240" w:lineRule="auto"/>
        <w:ind w:left="393" w:right="128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родительские,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совместные),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приглашаются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страны;</w:t>
      </w:r>
    </w:p>
    <w:p>
      <w:pPr>
        <w:pStyle w:val="9"/>
        <w:numPr>
          <w:ilvl w:val="1"/>
          <w:numId w:val="19"/>
        </w:numPr>
        <w:tabs>
          <w:tab w:val="left" w:pos="1445"/>
        </w:tabs>
        <w:spacing w:before="0" w:after="0" w:line="240" w:lineRule="auto"/>
        <w:ind w:left="393" w:right="135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расширение сетевого взаимодействия и сотрудничества между 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заведений,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высших;</w:t>
      </w:r>
    </w:p>
    <w:p>
      <w:pPr>
        <w:pStyle w:val="9"/>
        <w:numPr>
          <w:ilvl w:val="1"/>
          <w:numId w:val="19"/>
        </w:numPr>
        <w:tabs>
          <w:tab w:val="left" w:pos="1369"/>
        </w:tabs>
        <w:spacing w:before="0" w:after="0" w:line="240" w:lineRule="auto"/>
        <w:ind w:left="393" w:right="128" w:firstLine="80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поиск новых форм работы, в том числе и информационно коммуникативных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сетевому взаимодействию школьников города. Это возможность максимального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раскрытия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проявить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оптимальным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группе,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попробовать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</w:t>
      </w:r>
    </w:p>
    <w:p>
      <w:pPr>
        <w:pStyle w:val="6"/>
        <w:spacing w:before="64"/>
        <w:ind w:right="13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силы, приложить свои знания, принести пользу, показать публично достигнутый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результат.</w:t>
      </w:r>
    </w:p>
    <w:p>
      <w:pPr>
        <w:pStyle w:val="6"/>
        <w:ind w:right="125" w:firstLine="8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Одним 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примеров сетевого 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ДДТ и</w:t>
      </w:r>
      <w:r>
        <w:rPr>
          <w:rFonts w:hint="default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ДК</w:t>
      </w:r>
      <w:r>
        <w:rPr>
          <w:rFonts w:hint="default" w:ascii="Times New Roman" w:hAnsi="Times New Roman" w:cs="Times New Roman"/>
          <w:sz w:val="24"/>
          <w:szCs w:val="24"/>
        </w:rPr>
        <w:t xml:space="preserve"> традиционной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марафоны,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флешмобах,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сообществах.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разрабатываемые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организациями-партнёрами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благотворительной,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 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преобразование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социума,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воздействие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окружение.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20"/>
        </w:tabs>
        <w:spacing w:before="0" w:after="0" w:line="319" w:lineRule="exact"/>
        <w:ind w:left="1219" w:right="0" w:hanging="8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«Профилактика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безопасность»</w:t>
      </w:r>
    </w:p>
    <w:p>
      <w:pPr>
        <w:pStyle w:val="6"/>
        <w:ind w:right="126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Ухудшение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только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медицинской, но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серьёзной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педагогической проблемой.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Пожалуй,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ничего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теряли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беспечностью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лёгкостью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собственное здоровье. Данные официальной статистики и результаты специальных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свидетельствуют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стали характерны не только широкая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распространённость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вредных привычек, но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раннее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быстро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меняющейся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экологической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обстановке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подростков образа жизни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сопряжённого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 риском для здоровья, становятся все более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широкими.</w:t>
      </w:r>
    </w:p>
    <w:p>
      <w:pPr>
        <w:pStyle w:val="6"/>
        <w:ind w:right="135" w:firstLine="8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касающейся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Поэтому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вредных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привычек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приобщению детей к здоровому образу жизни является просвещение. Подросткам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необходима информация квалифицированных специалистов по интересующим 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вопросам.</w:t>
      </w:r>
    </w:p>
    <w:p>
      <w:pPr>
        <w:pStyle w:val="6"/>
        <w:ind w:right="12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 жизни, курсовой подготовки гражданской обороны является формирование 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выработанного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 здорового образа жизни. В школе действует пилотный проект АРМИС, где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проходят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консультации по дальнейшим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заключению.</w:t>
      </w:r>
    </w:p>
    <w:p>
      <w:pPr>
        <w:pStyle w:val="6"/>
        <w:ind w:right="120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Деятельность 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формированию у обучающихся культуры здорового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обороны,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убеждений,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привычек,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снижению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повседневной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несколько направлений:</w:t>
      </w:r>
    </w:p>
    <w:p>
      <w:pPr>
        <w:pStyle w:val="9"/>
        <w:numPr>
          <w:ilvl w:val="0"/>
          <w:numId w:val="20"/>
        </w:numPr>
        <w:tabs>
          <w:tab w:val="left" w:pos="629"/>
        </w:tabs>
        <w:spacing w:before="0" w:after="0" w:line="242" w:lineRule="auto"/>
        <w:ind w:left="393" w:right="13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физкультурно-спортивной и оздоровительной работы, 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просветительской и методической работы, профилактическая работа с 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процесса.</w:t>
      </w:r>
    </w:p>
    <w:p>
      <w:pPr>
        <w:pStyle w:val="6"/>
        <w:spacing w:before="64"/>
        <w:ind w:right="1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-разработка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правонарушений,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алкоголизма,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наркомании,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токсикомании,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систематической работы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«группы риска»;</w:t>
      </w:r>
    </w:p>
    <w:p>
      <w:pPr>
        <w:pStyle w:val="9"/>
        <w:numPr>
          <w:ilvl w:val="0"/>
          <w:numId w:val="20"/>
        </w:numPr>
        <w:tabs>
          <w:tab w:val="left" w:pos="557"/>
        </w:tabs>
        <w:spacing w:before="4" w:after="0" w:line="240" w:lineRule="auto"/>
        <w:ind w:left="556" w:right="0" w:hanging="1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 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«День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обороны».</w:t>
      </w:r>
    </w:p>
    <w:p>
      <w:pPr>
        <w:pStyle w:val="2"/>
        <w:spacing w:before="4" w:line="320" w:lineRule="exact"/>
        <w:ind w:left="39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внешнем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20"/>
        </w:numPr>
        <w:tabs>
          <w:tab w:val="left" w:pos="672"/>
        </w:tabs>
        <w:spacing w:before="0" w:after="0" w:line="240" w:lineRule="auto"/>
        <w:ind w:left="393" w:right="12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встречи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социально-правовой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бесед,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тренингов;</w:t>
      </w:r>
    </w:p>
    <w:p>
      <w:pPr>
        <w:pStyle w:val="9"/>
        <w:numPr>
          <w:ilvl w:val="0"/>
          <w:numId w:val="20"/>
        </w:numPr>
        <w:tabs>
          <w:tab w:val="left" w:pos="557"/>
        </w:tabs>
        <w:spacing w:before="0" w:after="0" w:line="321" w:lineRule="exact"/>
        <w:ind w:left="55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беседы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инспектором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ПДН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вопросам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профилактики;</w:t>
      </w:r>
    </w:p>
    <w:p>
      <w:pPr>
        <w:pStyle w:val="9"/>
        <w:numPr>
          <w:ilvl w:val="0"/>
          <w:numId w:val="20"/>
        </w:numPr>
        <w:tabs>
          <w:tab w:val="left" w:pos="567"/>
        </w:tabs>
        <w:spacing w:before="0" w:after="0" w:line="240" w:lineRule="auto"/>
        <w:ind w:left="393" w:right="128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привлечение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клубов,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лечебных учреждений;</w:t>
      </w:r>
    </w:p>
    <w:p>
      <w:pPr>
        <w:pStyle w:val="9"/>
        <w:numPr>
          <w:ilvl w:val="0"/>
          <w:numId w:val="20"/>
        </w:numPr>
        <w:tabs>
          <w:tab w:val="left" w:pos="658"/>
        </w:tabs>
        <w:spacing w:before="0" w:after="0" w:line="321" w:lineRule="exact"/>
        <w:ind w:left="657" w:right="0" w:hanging="2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соревнованиях:</w:t>
      </w:r>
      <w:r>
        <w:rPr>
          <w:rFonts w:hint="default" w:ascii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дорожного</w:t>
      </w:r>
      <w:r>
        <w:rPr>
          <w:rFonts w:hint="default" w:ascii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</w:t>
      </w:r>
    </w:p>
    <w:p>
      <w:pPr>
        <w:pStyle w:val="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«Безопасное колесо»,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стрельбе из пневматической винтовки,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Защитника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Отечества.</w:t>
      </w:r>
    </w:p>
    <w:p>
      <w:pPr>
        <w:pStyle w:val="2"/>
        <w:spacing w:before="2"/>
        <w:ind w:left="39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20"/>
        </w:numPr>
        <w:tabs>
          <w:tab w:val="left" w:pos="595"/>
        </w:tabs>
        <w:spacing w:before="0" w:after="0" w:line="240" w:lineRule="auto"/>
        <w:ind w:left="393" w:right="134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месячника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оборонно-массовой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«Уроки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cs="Times New Roman"/>
          <w:spacing w:val="-67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мужества»;</w:t>
      </w:r>
    </w:p>
    <w:p>
      <w:pPr>
        <w:pStyle w:val="9"/>
        <w:numPr>
          <w:ilvl w:val="0"/>
          <w:numId w:val="20"/>
        </w:numPr>
        <w:tabs>
          <w:tab w:val="left" w:pos="557"/>
        </w:tabs>
        <w:spacing w:before="2" w:after="0" w:line="322" w:lineRule="exact"/>
        <w:ind w:left="55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военной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эстафете 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«Зарница»;</w:t>
      </w:r>
    </w:p>
    <w:p>
      <w:pPr>
        <w:pStyle w:val="9"/>
        <w:numPr>
          <w:ilvl w:val="0"/>
          <w:numId w:val="21"/>
        </w:numPr>
        <w:tabs>
          <w:tab w:val="left" w:pos="615"/>
        </w:tabs>
        <w:spacing w:before="0" w:after="0" w:line="240" w:lineRule="auto"/>
        <w:ind w:left="393" w:right="12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призывной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комиссией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(юноши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9-10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классов)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прохождения приписной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медицинского освидетельствования;</w:t>
      </w:r>
    </w:p>
    <w:p>
      <w:pPr>
        <w:pStyle w:val="9"/>
        <w:numPr>
          <w:ilvl w:val="0"/>
          <w:numId w:val="21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spacing w:before="0" w:after="0" w:line="240" w:lineRule="auto"/>
        <w:ind w:left="393" w:right="13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приуроченные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празднику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«Всемирный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день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гражданской обороны»;</w:t>
      </w:r>
    </w:p>
    <w:p>
      <w:pPr>
        <w:spacing w:after="0" w:line="242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9"/>
        <w:numPr>
          <w:ilvl w:val="0"/>
          <w:numId w:val="21"/>
        </w:numPr>
        <w:tabs>
          <w:tab w:val="left" w:pos="667"/>
        </w:tabs>
        <w:spacing w:before="0" w:after="0" w:line="240" w:lineRule="auto"/>
        <w:ind w:left="393" w:right="13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приуроченные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памятной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«День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памяти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россиянах,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исполняющих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служебный долг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пределами Отечества»;</w:t>
      </w:r>
    </w:p>
    <w:p>
      <w:pPr>
        <w:pStyle w:val="9"/>
        <w:numPr>
          <w:ilvl w:val="0"/>
          <w:numId w:val="21"/>
        </w:numPr>
        <w:tabs>
          <w:tab w:val="left" w:pos="591"/>
        </w:tabs>
        <w:spacing w:before="0" w:after="0" w:line="240" w:lineRule="auto"/>
        <w:ind w:left="393" w:right="13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профилактические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дорожного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пожарной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безопасности (комплекс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мероприятий);</w:t>
      </w:r>
    </w:p>
    <w:p>
      <w:pPr>
        <w:pStyle w:val="9"/>
        <w:numPr>
          <w:ilvl w:val="0"/>
          <w:numId w:val="22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spacing w:before="0" w:after="0" w:line="240" w:lineRule="auto"/>
        <w:ind w:left="393" w:right="139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профилактических</w:t>
      </w:r>
      <w:r>
        <w:rPr>
          <w:rFonts w:hint="default"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посвященные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Всемирному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дню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борьбы 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СПИДом.</w:t>
      </w:r>
    </w:p>
    <w:p>
      <w:pPr>
        <w:pStyle w:val="2"/>
        <w:spacing w:before="2"/>
        <w:ind w:left="67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уровне:</w:t>
      </w:r>
    </w:p>
    <w:p>
      <w:pPr>
        <w:pStyle w:val="9"/>
        <w:numPr>
          <w:ilvl w:val="0"/>
          <w:numId w:val="22"/>
        </w:numPr>
        <w:tabs>
          <w:tab w:val="left" w:pos="720"/>
        </w:tabs>
        <w:spacing w:before="0" w:after="0" w:line="242" w:lineRule="auto"/>
        <w:ind w:left="393" w:right="13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«Спорт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альтернатива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пагубным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привычкам», профилактические акции, привлечение подростков к шефской 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младшим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школьникам.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34"/>
        </w:tabs>
        <w:spacing w:before="1" w:after="0" w:line="319" w:lineRule="exact"/>
        <w:ind w:left="1233" w:right="0" w:hanging="8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«Детские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объединения»</w:t>
      </w:r>
    </w:p>
    <w:p>
      <w:pPr>
        <w:pStyle w:val="6"/>
        <w:ind w:right="129" w:firstLine="70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Действующие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добровольное,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самоуправляемое,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некоммерческое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объединившихся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объединения. Его правовой основой является Федеральный закон от 19.05.1995 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82-ФЗ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(ст.5).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через:</w:t>
      </w:r>
    </w:p>
    <w:p>
      <w:pPr>
        <w:pStyle w:val="9"/>
        <w:numPr>
          <w:ilvl w:val="0"/>
          <w:numId w:val="23"/>
        </w:numPr>
        <w:tabs>
          <w:tab w:val="left" w:pos="1196"/>
        </w:tabs>
        <w:spacing w:before="0" w:after="0" w:line="240" w:lineRule="auto"/>
        <w:ind w:left="393" w:right="13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последовательную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демократических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(выборы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руководящих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подотчетность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общему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сбору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объединения;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ротация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 выборных органов и т. п.), дающих обучающемуся возможность 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значимый опыт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поведения;</w:t>
      </w:r>
    </w:p>
    <w:p>
      <w:pPr>
        <w:pStyle w:val="9"/>
        <w:numPr>
          <w:ilvl w:val="0"/>
          <w:numId w:val="23"/>
        </w:numPr>
        <w:tabs>
          <w:tab w:val="left" w:pos="1196"/>
        </w:tabs>
        <w:spacing w:before="0" w:after="0" w:line="240" w:lineRule="auto"/>
        <w:ind w:left="1195" w:right="0" w:hanging="80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полезных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дел, дающих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</w:p>
    <w:p>
      <w:pPr>
        <w:pStyle w:val="6"/>
        <w:spacing w:before="64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получить важный для их личностного развития опыт деятельности, направленной 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людям,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целом;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качества, как забота, уважение, умение сопереживать, умение общаться, слушать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слышать других. Такими делами могут являться: посильная помощь, оказываемая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 пожилым людям; совместная работа с учреждениями 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культурно-просветительских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развлекательных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посетителей этих учреждений, помощь в благоустройстве территории 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прилегающей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уход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деревьями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кустарниками,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благоустройство клумб) и др.;</w:t>
      </w:r>
    </w:p>
    <w:p>
      <w:pPr>
        <w:pStyle w:val="9"/>
        <w:numPr>
          <w:ilvl w:val="0"/>
          <w:numId w:val="23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 w:after="0" w:line="240" w:lineRule="auto"/>
        <w:ind w:left="393" w:right="12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рекламные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начальной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реализующие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идею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популяризации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него новых участников (проводятся в форме игр, квестов, театрализаций и т. п.);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Действующее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добровольное,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самоуправляемое,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некоммерческое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формирование,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созданное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объединившихся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общих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уставе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объединения.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19.05.1995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82-ФЗ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(ред.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20.12.2017)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(ст.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5).</w:t>
      </w:r>
    </w:p>
    <w:p>
      <w:pPr>
        <w:pStyle w:val="6"/>
        <w:spacing w:before="2"/>
        <w:ind w:right="122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Первичное отделение Общероссийской общественно-государственной детско-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юношеской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молодёжи «Движение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первых»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общероссийская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общественно-государственная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детско-молодёжная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организация. Образовано Учредительным собранием 20 июля 2022 года. Создано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 Федеральным законом "О российском движении детей и молодежи"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 14.07.2022 N 261-ФЗ. Ориентирована на формирование социальной активности,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группового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РДДМ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 подрастающего поколения, развитие детей на основе их интересов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потребностей, а также организацию досуга и занятости обучающихся. Участником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 отделения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РДШ может стать любой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 старше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8 лет. Дети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РДДМ.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Подростки получают навыки эффективного взаимодействия в команде, построения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 с другими людьми, проявляют себя в решении групповых задач, делают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осознанный выбор,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 понять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свою роль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обществе.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spacing w:before="1" w:line="322" w:lineRule="exact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Одно   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из   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направлений   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РДДМ   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«Движение   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первых»   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-       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</w:p>
    <w:p>
      <w:pPr>
        <w:pStyle w:val="6"/>
        <w:ind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sz w:val="24"/>
          <w:szCs w:val="24"/>
        </w:rPr>
        <w:t>Орлята России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уникальный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 младших классов в рамкам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 РФ. Участниками программы «</w:t>
      </w:r>
      <w:r>
        <w:rPr>
          <w:rFonts w:hint="default" w:ascii="Times New Roman" w:hAnsi="Times New Roman" w:cs="Times New Roman"/>
          <w:b/>
          <w:sz w:val="24"/>
          <w:szCs w:val="24"/>
        </w:rPr>
        <w:t>Орлята России</w:t>
      </w:r>
      <w:r>
        <w:rPr>
          <w:rFonts w:hint="default" w:ascii="Times New Roman" w:hAnsi="Times New Roman" w:cs="Times New Roman"/>
          <w:sz w:val="24"/>
          <w:szCs w:val="24"/>
        </w:rPr>
        <w:t>» становятся не только дети,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 и педагоги, родители, ученики-наставники из старших классов. В содружестве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сотворчестве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проходят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задания, получая уникальный опыт командной работы, где «один за всех и все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одного».</w:t>
      </w:r>
    </w:p>
    <w:p>
      <w:pPr>
        <w:pStyle w:val="6"/>
        <w:spacing w:before="3" w:line="322" w:lineRule="exact"/>
        <w:ind w:left="119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принимают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Всероссийских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акциях</w:t>
      </w:r>
    </w:p>
    <w:p>
      <w:pPr>
        <w:spacing w:before="0"/>
        <w:ind w:left="393" w:right="134" w:firstLine="0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«Дней единых действий» в таких как: </w:t>
      </w:r>
      <w:r>
        <w:rPr>
          <w:rFonts w:hint="default" w:ascii="Times New Roman" w:hAnsi="Times New Roman" w:cs="Times New Roman"/>
          <w:i/>
          <w:sz w:val="24"/>
          <w:szCs w:val="24"/>
        </w:rPr>
        <w:t>День знаний, День туризма, День учителя,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народного</w:t>
      </w:r>
      <w:r>
        <w:rPr>
          <w:rFonts w:hint="default"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единства,</w:t>
      </w:r>
      <w:r>
        <w:rPr>
          <w:rFonts w:hint="default"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матери,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героев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Отечества,</w:t>
      </w:r>
      <w:r>
        <w:rPr>
          <w:rFonts w:hint="default" w:ascii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Конституции</w:t>
      </w:r>
      <w:r>
        <w:rPr>
          <w:rFonts w:hint="default" w:ascii="Times New Roman" w:hAnsi="Times New Roman" w:cs="Times New Roman"/>
          <w:i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РФ,  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Международный  </w:t>
      </w:r>
      <w:r>
        <w:rPr>
          <w:rFonts w:hint="default" w:ascii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день   книгодарения,  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День  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защитника  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Отечества,  </w:t>
      </w:r>
      <w:r>
        <w:rPr>
          <w:rFonts w:hint="default" w:ascii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</w:p>
    <w:p>
      <w:pPr>
        <w:spacing w:before="64"/>
        <w:ind w:left="393" w:right="0" w:firstLine="0"/>
        <w:jc w:val="left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космонавтики,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Международный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женский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счастья,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смеха,</w:t>
      </w:r>
      <w:r>
        <w:rPr>
          <w:rFonts w:hint="default" w:ascii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Победы,</w:t>
      </w:r>
      <w:r>
        <w:rPr>
          <w:rFonts w:hint="default" w:ascii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День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защиты детей.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i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373"/>
        </w:tabs>
        <w:spacing w:before="0" w:after="0" w:line="319" w:lineRule="exact"/>
        <w:ind w:left="1372" w:right="0" w:hanging="83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«Школьные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медиа»</w:t>
      </w:r>
    </w:p>
    <w:p>
      <w:pPr>
        <w:pStyle w:val="6"/>
        <w:ind w:right="127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создаваемых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разновозрастными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текстовой,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информации) – развитие коммуникативной культуры школьников, 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учащихся</w:t>
      </w:r>
    </w:p>
    <w:p>
      <w:pPr>
        <w:pStyle w:val="6"/>
        <w:ind w:right="137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Воспитательный потенциал школьных медиа реализуется в рамках 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23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библиотечные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уроки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учащегося,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традиционные </w:t>
      </w:r>
      <w:r>
        <w:rPr>
          <w:rFonts w:hint="default" w:ascii="Times New Roman" w:hAnsi="Times New Roman" w:cs="Times New Roman"/>
          <w:sz w:val="24"/>
          <w:szCs w:val="24"/>
        </w:rPr>
        <w:t>формы виртуальные экскурсии и путешествия по страницам книг,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обзоры,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персоналии,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турниры,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библиографические игры, литературные путешествия, конференции с элементами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нестандартные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урок-размышление,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диспут,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урок-презентация,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урок-видео-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путешествие.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32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школьный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медиацентр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заинтересованных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добровольцев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информационно-технической поддержки школьных мероприятий, осуществляющая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видеосъемку и мультимедийное сопровождение школьных праздников, фестивалей,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спектаклей,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капустников,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вечеров.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32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разновозрастный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редакционный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совет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взрослых,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газету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ВК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популяризация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кружков,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секций,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самоуправления;</w:t>
      </w:r>
    </w:p>
    <w:p>
      <w:pPr>
        <w:pStyle w:val="9"/>
        <w:numPr>
          <w:ilvl w:val="0"/>
          <w:numId w:val="24"/>
        </w:numPr>
        <w:tabs>
          <w:tab w:val="left" w:pos="394"/>
        </w:tabs>
        <w:spacing w:before="0" w:after="0" w:line="240" w:lineRule="auto"/>
        <w:ind w:left="393" w:right="127" w:hanging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школьная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интернет-группа</w:t>
      </w:r>
      <w:r>
        <w:rPr>
          <w:rFonts w:hint="default"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разновозрастное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сообщество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поддерживающее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интернет-сайт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продвижения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виртуальной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вопросы.</w:t>
      </w: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39"/>
        </w:tabs>
        <w:spacing w:before="0" w:after="0" w:line="319" w:lineRule="exact"/>
        <w:ind w:left="1238" w:right="0" w:hanging="84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«Экскурсии,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походы»</w:t>
      </w:r>
    </w:p>
    <w:p>
      <w:pPr>
        <w:pStyle w:val="6"/>
        <w:ind w:right="134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Экскурсии, походы помогают школьнику расширить свой кругозор, получить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научиться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уважительно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бережно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относиться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одобряемого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благоприятные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подростков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самостоятельности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ответственности,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80" w:left="740" w:header="0" w:footer="854" w:gutter="0"/>
          <w:cols w:space="720" w:num="1"/>
        </w:sectPr>
      </w:pPr>
    </w:p>
    <w:p>
      <w:pPr>
        <w:pStyle w:val="6"/>
        <w:spacing w:before="64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самообслуживающего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преодоления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инфантильных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эгоистических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наклонностей,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рациональному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имущества.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 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деятельности:</w:t>
      </w:r>
    </w:p>
    <w:p>
      <w:pPr>
        <w:pStyle w:val="6"/>
        <w:spacing w:before="4"/>
        <w:ind w:right="125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-регулярные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сезонные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(«Природа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зимой»,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«Осенний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парк»,</w:t>
      </w:r>
    </w:p>
    <w:p>
      <w:pPr>
        <w:pStyle w:val="6"/>
        <w:spacing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«Приметы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весны»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т.п.);</w:t>
      </w:r>
    </w:p>
    <w:p>
      <w:pPr>
        <w:pStyle w:val="6"/>
        <w:ind w:right="136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-ежегодные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поездки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туристическим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маршрутам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организуемые в классах их классными руководителями и 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окончания учебного года;</w:t>
      </w:r>
    </w:p>
    <w:p>
      <w:pPr>
        <w:pStyle w:val="6"/>
        <w:ind w:right="304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-выездные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экскурсии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музеи,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предприятия;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кинотеатр,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драмтеатр,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цирк.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2"/>
          <w:numId w:val="8"/>
        </w:numPr>
        <w:tabs>
          <w:tab w:val="left" w:pos="1233"/>
        </w:tabs>
        <w:spacing w:before="0" w:after="0" w:line="319" w:lineRule="exact"/>
        <w:ind w:left="1232" w:right="0" w:hanging="8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(региональный)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«Патриотическое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воспитание»</w:t>
      </w:r>
    </w:p>
    <w:p>
      <w:pPr>
        <w:pStyle w:val="6"/>
        <w:ind w:right="299" w:firstLine="8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Модуль патриотического воспитания разработан на основе концептуальных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документов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дополнительным содержанием для направления и определения форм 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 воспитания. Подход непрерывности патриотического воспитания,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2"/>
        <w:spacing w:before="104" w:line="540" w:lineRule="atLeast"/>
        <w:ind w:left="1992" w:right="1663" w:firstLine="115"/>
        <w:rPr>
          <w:rFonts w:hint="default" w:ascii="Times New Roman" w:hAnsi="Times New Roman" w:cs="Times New Roman"/>
          <w:sz w:val="24"/>
          <w:szCs w:val="24"/>
        </w:rPr>
      </w:pPr>
      <w:bookmarkStart w:id="13" w:name="Раздел 3. Организация воспитательной дея"/>
      <w:bookmarkEnd w:id="13"/>
      <w:r>
        <w:rPr>
          <w:rFonts w:hint="default" w:ascii="Times New Roman" w:hAnsi="Times New Roman" w:cs="Times New Roman"/>
          <w:sz w:val="24"/>
          <w:szCs w:val="24"/>
        </w:rPr>
        <w:t>Раздел 3. Организация воспитательной 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bookmarkStart w:id="14" w:name="Общие требования к условиям реализации П"/>
      <w:bookmarkEnd w:id="14"/>
      <w:r>
        <w:rPr>
          <w:rFonts w:hint="default" w:ascii="Times New Roman" w:hAnsi="Times New Roman" w:cs="Times New Roman"/>
          <w:sz w:val="24"/>
          <w:szCs w:val="24"/>
        </w:rPr>
        <w:t>Общие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</w:p>
    <w:p>
      <w:pPr>
        <w:pStyle w:val="6"/>
        <w:spacing w:before="65"/>
        <w:ind w:right="13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социокультурного воспитательного пространства при соблюдении условий создания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уклада,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отражающего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руководствоваться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едиными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регулярно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воспроизводить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значимые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6"/>
        <w:ind w:right="139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Уклад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преемственности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 образования:</w:t>
      </w:r>
    </w:p>
    <w:p>
      <w:pPr>
        <w:pStyle w:val="9"/>
        <w:numPr>
          <w:ilvl w:val="0"/>
          <w:numId w:val="25"/>
        </w:numPr>
        <w:tabs>
          <w:tab w:val="left" w:pos="1407"/>
        </w:tabs>
        <w:spacing w:before="0" w:after="0" w:line="240" w:lineRule="auto"/>
        <w:ind w:left="393" w:right="132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материально-техническое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средства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обучения;</w:t>
      </w:r>
    </w:p>
    <w:p>
      <w:pPr>
        <w:pStyle w:val="9"/>
        <w:numPr>
          <w:ilvl w:val="0"/>
          <w:numId w:val="25"/>
        </w:numPr>
        <w:tabs>
          <w:tab w:val="left" w:pos="1628"/>
        </w:tabs>
        <w:spacing w:before="2" w:after="0" w:line="240" w:lineRule="auto"/>
        <w:ind w:left="393" w:right="130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достижению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целевых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воспитания;</w:t>
      </w:r>
    </w:p>
    <w:p>
      <w:pPr>
        <w:pStyle w:val="9"/>
        <w:numPr>
          <w:ilvl w:val="0"/>
          <w:numId w:val="25"/>
        </w:numPr>
        <w:tabs>
          <w:tab w:val="left" w:pos="1522"/>
        </w:tabs>
        <w:spacing w:before="0" w:after="0" w:line="240" w:lineRule="auto"/>
        <w:ind w:left="393" w:right="142" w:firstLine="9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воспитания;</w:t>
      </w:r>
    </w:p>
    <w:p>
      <w:pPr>
        <w:pStyle w:val="9"/>
        <w:numPr>
          <w:ilvl w:val="0"/>
          <w:numId w:val="25"/>
        </w:numPr>
        <w:tabs>
          <w:tab w:val="left" w:pos="1546"/>
        </w:tabs>
        <w:spacing w:before="0" w:after="0" w:line="240" w:lineRule="auto"/>
        <w:ind w:left="393" w:right="133" w:firstLine="92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реализуется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(возрастных,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физических,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психологических,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национальных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пр.).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888"/>
        </w:tabs>
        <w:spacing w:before="0" w:after="0" w:line="240" w:lineRule="auto"/>
        <w:ind w:left="887" w:right="0" w:hanging="49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5" w:name="3.1. Кадровое обеспечение воспитательног"/>
      <w:bookmarkEnd w:id="15"/>
      <w:bookmarkStart w:id="16" w:name="3.1. Кадровое обеспечение воспитательног"/>
      <w:bookmarkEnd w:id="16"/>
      <w:r>
        <w:rPr>
          <w:rFonts w:hint="default" w:ascii="Times New Roman" w:hAnsi="Times New Roman" w:cs="Times New Roman"/>
          <w:sz w:val="24"/>
          <w:szCs w:val="24"/>
        </w:rPr>
        <w:t>Кадровое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</w:p>
    <w:p>
      <w:pPr>
        <w:pStyle w:val="6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являет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собой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всегда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главный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пример</w:t>
      </w:r>
    </w:p>
    <w:p>
      <w:pPr>
        <w:pStyle w:val="6"/>
        <w:spacing w:before="64"/>
        <w:ind w:right="12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разобраться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нормативно-правовой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потоке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 успешный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воспитательный процесс</w:t>
      </w:r>
    </w:p>
    <w:p>
      <w:pPr>
        <w:pStyle w:val="6"/>
        <w:spacing w:before="4"/>
        <w:ind w:right="40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один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кадров: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60" w:left="740" w:header="0" w:footer="854" w:gutter="0"/>
          <w:cols w:space="720" w:num="1"/>
        </w:sectPr>
      </w:pPr>
      <w:bookmarkStart w:id="24" w:name="_GoBack"/>
      <w:bookmarkEnd w:id="24"/>
    </w:p>
    <w:p>
      <w:pPr>
        <w:pStyle w:val="9"/>
        <w:numPr>
          <w:ilvl w:val="0"/>
          <w:numId w:val="27"/>
        </w:numPr>
        <w:tabs>
          <w:tab w:val="left" w:pos="1613"/>
        </w:tabs>
        <w:spacing w:before="0" w:after="0" w:line="240" w:lineRule="auto"/>
        <w:ind w:left="393" w:right="278" w:firstLine="9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вновь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поступивших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(работа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 наставничества);</w:t>
      </w:r>
    </w:p>
    <w:p>
      <w:pPr>
        <w:pStyle w:val="9"/>
        <w:numPr>
          <w:ilvl w:val="0"/>
          <w:numId w:val="27"/>
        </w:numPr>
        <w:tabs>
          <w:tab w:val="left" w:pos="1613"/>
        </w:tabs>
        <w:spacing w:before="0" w:after="0" w:line="240" w:lineRule="auto"/>
        <w:ind w:left="393" w:right="540" w:firstLine="98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индивидуальная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работниками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запросам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по вопросам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руководства);</w:t>
      </w:r>
    </w:p>
    <w:p>
      <w:pPr>
        <w:pStyle w:val="9"/>
        <w:numPr>
          <w:ilvl w:val="2"/>
          <w:numId w:val="26"/>
        </w:numPr>
        <w:tabs>
          <w:tab w:val="left" w:pos="1612"/>
          <w:tab w:val="left" w:pos="1613"/>
        </w:tabs>
        <w:spacing w:before="0" w:after="0" w:line="321" w:lineRule="exact"/>
        <w:ind w:left="1613" w:right="0" w:hanging="30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оформления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учебно-педагогической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документации;</w:t>
      </w:r>
    </w:p>
    <w:p>
      <w:pPr>
        <w:pStyle w:val="9"/>
        <w:numPr>
          <w:ilvl w:val="2"/>
          <w:numId w:val="26"/>
        </w:numPr>
        <w:tabs>
          <w:tab w:val="left" w:pos="1489"/>
        </w:tabs>
        <w:spacing w:before="0" w:after="0" w:line="240" w:lineRule="auto"/>
        <w:ind w:left="393" w:right="133" w:firstLine="91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конференций, «круглых столов», семинаров по педагогическим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9"/>
        <w:numPr>
          <w:ilvl w:val="2"/>
          <w:numId w:val="26"/>
        </w:numPr>
        <w:tabs>
          <w:tab w:val="left" w:pos="1479"/>
        </w:tabs>
        <w:spacing w:before="0" w:after="0" w:line="242" w:lineRule="auto"/>
        <w:ind w:left="393" w:right="143" w:firstLine="91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постоянно действующих учебных курсах, семинарах по вопросам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воспитания;</w:t>
      </w:r>
    </w:p>
    <w:p>
      <w:pPr>
        <w:pStyle w:val="9"/>
        <w:numPr>
          <w:ilvl w:val="2"/>
          <w:numId w:val="26"/>
        </w:numPr>
        <w:tabs>
          <w:tab w:val="left" w:pos="1522"/>
        </w:tabs>
        <w:spacing w:before="0" w:after="0" w:line="240" w:lineRule="auto"/>
        <w:ind w:left="393" w:right="141" w:firstLine="91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участие в работе городских и региональных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 объединений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6"/>
        <w:ind w:right="138" w:firstLine="84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постоянно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семинара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духовно-нравственному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воспитанию.</w:t>
      </w:r>
    </w:p>
    <w:p>
      <w:pPr>
        <w:pStyle w:val="6"/>
        <w:ind w:right="135" w:firstLine="91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2022г в школе введена должность Советника директора по воспитательной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</w:t>
      </w:r>
    </w:p>
    <w:p>
      <w:pPr>
        <w:spacing w:before="0" w:line="321" w:lineRule="exact"/>
        <w:ind w:left="393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«Патриотическое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РФ».</w:t>
      </w:r>
    </w:p>
    <w:p>
      <w:pPr>
        <w:pStyle w:val="6"/>
        <w:ind w:right="136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педагогическом плане среди базовых национальных ценностей необходимо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установить одну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важнейшую, системообразующую, дающую жизнь в душе 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Учителя.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888"/>
        </w:tabs>
        <w:spacing w:before="0" w:after="0" w:line="240" w:lineRule="auto"/>
        <w:ind w:left="887" w:right="0" w:hanging="495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7" w:name="3.2. Нормативно-методическое  обеспечени"/>
      <w:bookmarkEnd w:id="17"/>
      <w:bookmarkStart w:id="18" w:name="_TOC_250002"/>
      <w:r>
        <w:rPr>
          <w:rFonts w:hint="default" w:ascii="Times New Roman" w:hAnsi="Times New Roman" w:cs="Times New Roman"/>
          <w:sz w:val="24"/>
          <w:szCs w:val="24"/>
        </w:rPr>
        <w:t>Нормативно-методическое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bookmarkEnd w:id="18"/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</w:p>
    <w:p>
      <w:pPr>
        <w:pStyle w:val="6"/>
        <w:spacing w:before="57"/>
        <w:ind w:right="140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локальных актов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внедрению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образовательный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процесс.</w:t>
      </w:r>
    </w:p>
    <w:p>
      <w:pPr>
        <w:pStyle w:val="6"/>
        <w:spacing w:line="322" w:lineRule="exact"/>
        <w:ind w:left="109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пособий,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содержащих</w:t>
      </w:r>
    </w:p>
    <w:p>
      <w:pPr>
        <w:pStyle w:val="6"/>
        <w:ind w:right="1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шлейфы»,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видеоуроков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работе.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 рабочей программы 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2022-2025 г.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приложением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 воспитательной работы школы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три уровня 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НОО,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СОО.</w:t>
      </w:r>
    </w:p>
    <w:p>
      <w:pPr>
        <w:pStyle w:val="6"/>
        <w:spacing w:before="4"/>
        <w:ind w:right="136" w:firstLine="87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1148"/>
        </w:tabs>
        <w:spacing w:before="1" w:after="0" w:line="240" w:lineRule="auto"/>
        <w:ind w:left="393" w:right="13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9" w:name="3.3. Требования к условиям работы с обуч"/>
      <w:bookmarkEnd w:id="19"/>
      <w:bookmarkStart w:id="20" w:name="_TOC_250001"/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bookmarkEnd w:id="20"/>
      <w:r>
        <w:rPr>
          <w:rFonts w:hint="default" w:ascii="Times New Roman" w:hAnsi="Times New Roman" w:cs="Times New Roman"/>
          <w:sz w:val="24"/>
          <w:szCs w:val="24"/>
        </w:rPr>
        <w:t>потребностями.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right="124" w:firstLine="80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  в ОО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получает образование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примерно 2%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с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детей инвалидов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 всех уровнях образования. Дети ОВЗ и инвалиды получают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равных,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благоприятная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доброжелательная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среда.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находятся под пристальным контролем классных</w:t>
      </w:r>
    </w:p>
    <w:p>
      <w:pPr>
        <w:pStyle w:val="6"/>
        <w:spacing w:before="64"/>
        <w:ind w:right="1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 в различных формах жизни детского сообщества: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 и офлайн, в школьных праздниках. Обеспечивается возможность их 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самооценка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уверенность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силах,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в команде, развивает активность и ответственность каждого обучающегося 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 ситуации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 развития.</w:t>
      </w:r>
    </w:p>
    <w:p>
      <w:pPr>
        <w:pStyle w:val="6"/>
        <w:spacing w:before="3"/>
        <w:ind w:right="139" w:firstLine="63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 являются:</w:t>
      </w:r>
    </w:p>
    <w:p>
      <w:pPr>
        <w:pStyle w:val="9"/>
        <w:numPr>
          <w:ilvl w:val="0"/>
          <w:numId w:val="28"/>
        </w:numPr>
        <w:tabs>
          <w:tab w:val="left" w:pos="1729"/>
        </w:tabs>
        <w:spacing w:before="0" w:after="0" w:line="240" w:lineRule="auto"/>
        <w:ind w:left="393" w:right="133" w:firstLine="7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налаживание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эмоционально-положительного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окружающими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интеграции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 организации;</w:t>
      </w:r>
    </w:p>
    <w:p>
      <w:pPr>
        <w:pStyle w:val="9"/>
        <w:numPr>
          <w:ilvl w:val="0"/>
          <w:numId w:val="28"/>
        </w:numPr>
        <w:tabs>
          <w:tab w:val="left" w:pos="1316"/>
        </w:tabs>
        <w:spacing w:before="0" w:after="0" w:line="240" w:lineRule="auto"/>
        <w:ind w:left="393" w:right="138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 стороны всех участников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отношений;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060" w:left="740" w:header="0" w:footer="854" w:gutter="0"/>
          <w:cols w:space="720" w:num="1"/>
        </w:sectPr>
      </w:pPr>
    </w:p>
    <w:p>
      <w:pPr>
        <w:pStyle w:val="9"/>
        <w:numPr>
          <w:ilvl w:val="0"/>
          <w:numId w:val="28"/>
        </w:numPr>
        <w:tabs>
          <w:tab w:val="left" w:pos="1465"/>
        </w:tabs>
        <w:spacing w:before="0" w:after="0" w:line="242" w:lineRule="auto"/>
        <w:ind w:left="393" w:right="133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построение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учётом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 и возможностей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 обучающегося;</w:t>
      </w:r>
    </w:p>
    <w:p>
      <w:pPr>
        <w:pStyle w:val="9"/>
        <w:numPr>
          <w:ilvl w:val="0"/>
          <w:numId w:val="28"/>
        </w:numPr>
        <w:tabs>
          <w:tab w:val="left" w:pos="1397"/>
        </w:tabs>
        <w:spacing w:before="0" w:after="0" w:line="240" w:lineRule="auto"/>
        <w:ind w:left="393" w:right="128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 компетентности.</w:t>
      </w:r>
    </w:p>
    <w:p>
      <w:pPr>
        <w:pStyle w:val="6"/>
        <w:ind w:right="13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 необходимо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ориентироваться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на:</w:t>
      </w:r>
    </w:p>
    <w:p>
      <w:pPr>
        <w:pStyle w:val="9"/>
        <w:numPr>
          <w:ilvl w:val="0"/>
          <w:numId w:val="28"/>
        </w:numPr>
        <w:tabs>
          <w:tab w:val="left" w:pos="1570"/>
        </w:tabs>
        <w:spacing w:before="0" w:after="0" w:line="240" w:lineRule="auto"/>
        <w:ind w:left="393" w:right="128"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ребёнка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 с использованием соответствующих возрасту и физическому и (или)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психическому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1"/>
          <w:numId w:val="26"/>
        </w:numPr>
        <w:tabs>
          <w:tab w:val="left" w:pos="1330"/>
        </w:tabs>
        <w:spacing w:before="1" w:after="0" w:line="240" w:lineRule="auto"/>
        <w:ind w:left="3331" w:right="575" w:hanging="2497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1" w:name="3.4. Система поощрения социальной успешн"/>
      <w:bookmarkEnd w:id="21"/>
      <w:bookmarkStart w:id="22" w:name="_TOC_250000"/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активной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bookmarkEnd w:id="22"/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</w:p>
    <w:p>
      <w:pPr>
        <w:pStyle w:val="6"/>
        <w:spacing w:before="52"/>
        <w:ind w:right="132" w:firstLine="92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 обучающихся призвана способствовать формированию у 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инициативность,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максимально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вовлекать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строится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принципах:</w:t>
      </w:r>
    </w:p>
    <w:p>
      <w:pPr>
        <w:pStyle w:val="9"/>
        <w:numPr>
          <w:ilvl w:val="0"/>
          <w:numId w:val="29"/>
        </w:numPr>
        <w:tabs>
          <w:tab w:val="left" w:pos="1196"/>
        </w:tabs>
        <w:spacing w:before="2" w:after="0" w:line="240" w:lineRule="auto"/>
        <w:ind w:left="393" w:right="128" w:firstLine="566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награждении,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награждений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присутствии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обучающихся). </w:t>
      </w:r>
      <w:r>
        <w:rPr>
          <w:rFonts w:hint="default" w:ascii="Times New Roman" w:hAnsi="Times New Roman" w:cs="Times New Roman"/>
          <w:i/>
          <w:sz w:val="24"/>
          <w:szCs w:val="24"/>
        </w:rPr>
        <w:t>В школе практикуются общешкольные линейки и праздники в честь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победителей различных</w:t>
      </w:r>
      <w:r>
        <w:rPr>
          <w:rFonts w:hint="default" w:ascii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конкурсов</w:t>
      </w:r>
      <w:r>
        <w:rPr>
          <w:rFonts w:hint="default"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и</w:t>
      </w:r>
      <w:r>
        <w:rPr>
          <w:rFonts w:hint="default"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олимпиад.</w:t>
      </w:r>
    </w:p>
    <w:p>
      <w:pPr>
        <w:pStyle w:val="9"/>
        <w:numPr>
          <w:ilvl w:val="0"/>
          <w:numId w:val="29"/>
        </w:numPr>
        <w:tabs>
          <w:tab w:val="left" w:pos="1268"/>
        </w:tabs>
        <w:spacing w:before="0" w:after="0" w:line="242" w:lineRule="auto"/>
        <w:ind w:left="393" w:right="122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школе разработано и действует положение о награждениях, все награды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фиксируется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9"/>
        <w:numPr>
          <w:ilvl w:val="1"/>
          <w:numId w:val="24"/>
        </w:numPr>
        <w:tabs>
          <w:tab w:val="left" w:pos="1196"/>
        </w:tabs>
        <w:spacing w:before="64" w:after="0" w:line="240" w:lineRule="auto"/>
        <w:ind w:left="393" w:right="12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выдвижении на поощрение и в обсуждении кандидатур на награждение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участвуют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учителя;</w:t>
      </w:r>
    </w:p>
    <w:p>
      <w:pPr>
        <w:pStyle w:val="9"/>
        <w:numPr>
          <w:ilvl w:val="1"/>
          <w:numId w:val="24"/>
        </w:numPr>
        <w:tabs>
          <w:tab w:val="left" w:pos="1196"/>
        </w:tabs>
        <w:spacing w:before="0" w:after="0" w:line="242" w:lineRule="auto"/>
        <w:ind w:left="393" w:right="12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практикуются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коллективные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(конкурс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«Ученик года»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 всех уровнях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образования)</w:t>
      </w:r>
    </w:p>
    <w:p>
      <w:pPr>
        <w:pStyle w:val="9"/>
        <w:numPr>
          <w:ilvl w:val="1"/>
          <w:numId w:val="24"/>
        </w:numPr>
        <w:tabs>
          <w:tab w:val="left" w:pos="1196"/>
        </w:tabs>
        <w:spacing w:before="0" w:after="0" w:line="240" w:lineRule="auto"/>
        <w:ind w:left="393" w:right="12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участию в системе поощрений на всех стадиях привлекаются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(законные представители) обучающихся, представителей родительского сообщества,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самоуправления),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сторонние 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представителей;</w:t>
      </w:r>
    </w:p>
    <w:p>
      <w:pPr>
        <w:pStyle w:val="9"/>
        <w:numPr>
          <w:ilvl w:val="2"/>
          <w:numId w:val="24"/>
        </w:numPr>
        <w:tabs>
          <w:tab w:val="left" w:pos="1196"/>
        </w:tabs>
        <w:spacing w:before="0" w:after="0" w:line="240" w:lineRule="auto"/>
        <w:ind w:left="393" w:right="13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дифференцированность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типов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наград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продлить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стимулирующее 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 поощрения).</w:t>
      </w:r>
    </w:p>
    <w:p>
      <w:pPr>
        <w:pStyle w:val="6"/>
        <w:ind w:right="131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организована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портфолио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Портфолио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артефакты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 в группе, участия в деятельности (грамоты, поощрительные письма,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фотографии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призов,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фото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изделий,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участвовавших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т.д.).</w:t>
      </w:r>
    </w:p>
    <w:p>
      <w:pPr>
        <w:pStyle w:val="6"/>
        <w:ind w:right="133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Наиболее успешные обучающиеся и классные коллективы, занимают высшие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ступени рейтинга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школе.</w:t>
      </w:r>
    </w:p>
    <w:p>
      <w:pPr>
        <w:pStyle w:val="6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1" w:line="240" w:lineRule="auto"/>
        <w:ind w:left="393" w:right="12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</w:p>
    <w:p>
      <w:pPr>
        <w:pStyle w:val="6"/>
        <w:spacing w:line="242" w:lineRule="auto"/>
        <w:ind w:right="13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выбранным самой школой направлениям и проводится с целью выявления основных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последующего 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решения.</w:t>
      </w:r>
    </w:p>
    <w:p>
      <w:pPr>
        <w:pStyle w:val="6"/>
        <w:spacing w:line="316" w:lineRule="exact"/>
        <w:ind w:left="11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Самоанализ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силами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6"/>
        <w:ind w:right="13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работы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являются:</w:t>
      </w:r>
    </w:p>
    <w:p>
      <w:pPr>
        <w:pStyle w:val="9"/>
        <w:numPr>
          <w:ilvl w:val="0"/>
          <w:numId w:val="30"/>
        </w:numPr>
        <w:tabs>
          <w:tab w:val="left" w:pos="1345"/>
        </w:tabs>
        <w:spacing w:before="0" w:after="0" w:line="240" w:lineRule="auto"/>
        <w:ind w:left="393" w:right="13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гуманистической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ориентирующий экспертов на уважительное отношение, как к воспитанникам, так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педагогам,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процесс;</w:t>
      </w:r>
    </w:p>
    <w:p>
      <w:pPr>
        <w:pStyle w:val="9"/>
        <w:numPr>
          <w:ilvl w:val="0"/>
          <w:numId w:val="30"/>
        </w:numPr>
        <w:tabs>
          <w:tab w:val="left" w:pos="1465"/>
        </w:tabs>
        <w:spacing w:before="0" w:after="0" w:line="240" w:lineRule="auto"/>
        <w:ind w:left="393" w:right="133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разнообразие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характер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 и отношений между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школьниками и педагогами;</w:t>
      </w:r>
    </w:p>
    <w:p>
      <w:pPr>
        <w:pStyle w:val="9"/>
        <w:numPr>
          <w:ilvl w:val="0"/>
          <w:numId w:val="30"/>
        </w:numPr>
        <w:tabs>
          <w:tab w:val="left" w:pos="1148"/>
        </w:tabs>
        <w:spacing w:before="0" w:after="0" w:line="240" w:lineRule="auto"/>
        <w:ind w:left="393" w:right="13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экспертов на использование его результатов для совершенствования воспитательной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умелого планирования своей воспитательной работы, адекватного подбора видов,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содержания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 деятельности;</w:t>
      </w:r>
    </w:p>
    <w:p>
      <w:pPr>
        <w:pStyle w:val="9"/>
        <w:numPr>
          <w:ilvl w:val="0"/>
          <w:numId w:val="30"/>
        </w:numPr>
        <w:tabs>
          <w:tab w:val="left" w:pos="1186"/>
        </w:tabs>
        <w:spacing w:before="0" w:after="0" w:line="240" w:lineRule="auto"/>
        <w:ind w:left="393" w:right="134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ориентирующий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экспертов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понимание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 школьников – это результат как социального воспитания (в котором школа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участвует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наряду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институтами),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стихийной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 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саморазвития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детей.</w:t>
      </w:r>
    </w:p>
    <w:p>
      <w:pPr>
        <w:pStyle w:val="6"/>
        <w:ind w:right="130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процесса:</w:t>
      </w:r>
    </w:p>
    <w:p>
      <w:pPr>
        <w:pStyle w:val="3"/>
        <w:spacing w:line="240" w:lineRule="auto"/>
        <w:ind w:left="103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Условия     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организации     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воспитательной     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работы     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     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четырем</w:t>
      </w:r>
    </w:p>
    <w:p>
      <w:pPr>
        <w:spacing w:before="64" w:line="322" w:lineRule="exact"/>
        <w:ind w:left="393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составляющим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pStyle w:val="6"/>
        <w:spacing w:line="322" w:lineRule="exact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-нормативно-методическое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обеспечение;</w:t>
      </w:r>
    </w:p>
    <w:p>
      <w:pPr>
        <w:pStyle w:val="6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-кадровое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обеспечение;</w:t>
      </w:r>
    </w:p>
    <w:p>
      <w:pPr>
        <w:pStyle w:val="6"/>
        <w:spacing w:before="5" w:line="322" w:lineRule="exact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-материально-техническое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обеспечение;</w:t>
      </w:r>
    </w:p>
    <w:p>
      <w:pPr>
        <w:pStyle w:val="6"/>
        <w:ind w:left="81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-удовлетворенность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условий.</w:t>
      </w:r>
    </w:p>
    <w:p>
      <w:pPr>
        <w:pStyle w:val="6"/>
        <w:spacing w:before="7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23" w:name="Анализ организации воспитательной  работ"/>
      <w:bookmarkEnd w:id="23"/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направлениям: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319" w:lineRule="exact"/>
        <w:ind w:left="91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322" w:lineRule="exact"/>
        <w:ind w:left="91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руководителей;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240" w:lineRule="auto"/>
        <w:ind w:left="916" w:right="0" w:hanging="16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программ;</w:t>
      </w:r>
    </w:p>
    <w:p>
      <w:pPr>
        <w:pStyle w:val="9"/>
        <w:numPr>
          <w:ilvl w:val="0"/>
          <w:numId w:val="31"/>
        </w:numPr>
        <w:tabs>
          <w:tab w:val="left" w:pos="917"/>
        </w:tabs>
        <w:spacing w:before="0" w:after="0" w:line="240" w:lineRule="auto"/>
        <w:ind w:left="753" w:right="63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удовлетворенность качеством реализации воспитательной работы.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заполнением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сводных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таблиц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анкетирование.</w:t>
      </w:r>
    </w:p>
    <w:p>
      <w:pPr>
        <w:pStyle w:val="3"/>
        <w:spacing w:before="8"/>
        <w:ind w:left="103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саморазвития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</w:p>
    <w:p>
      <w:pPr>
        <w:spacing w:before="0" w:line="240" w:lineRule="auto"/>
        <w:ind w:left="393" w:right="127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Критерием,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динамика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класса,</w:t>
      </w:r>
      <w:r>
        <w:rPr>
          <w:rFonts w:hint="default" w:ascii="Times New Roman" w:hAnsi="Times New Roman" w:cs="Times New Roman"/>
          <w:spacing w:val="1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конкурсах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мероприятиях,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воспитательной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6"/>
        <w:ind w:right="137" w:firstLine="70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совете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6"/>
        <w:ind w:right="12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Диагностический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инструментарий: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воспитанности»,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личностного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роста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школьников»,</w:t>
      </w:r>
    </w:p>
    <w:p>
      <w:pPr>
        <w:pStyle w:val="6"/>
        <w:ind w:right="133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нравственной самооценки»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ind w:right="13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существовавшие проблемы личностного развития школьников удалось решить 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минувший учебный год; какие проблемы решить не удалось и почему; какие 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появились,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над.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предстоит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коллективу.</w:t>
      </w:r>
    </w:p>
    <w:p>
      <w:pPr>
        <w:pStyle w:val="6"/>
        <w:ind w:right="126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Диагностика «Творческие достижения школьников».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Классные руководители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проводят        учет    результативности    участия    детей    в творческих    конкурсах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мероприятиях,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благотворительных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значимой деятельности. В качестве инструмента оценки   -   таблица достижений.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систематизировать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 анализа.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таблицу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внесут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 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</w:p>
    <w:p>
      <w:pPr>
        <w:pStyle w:val="6"/>
        <w:ind w:right="129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Заполненные таблицы по всем классам и формируются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сводную по школе.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результативность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 направлениям воспитательной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spacing w:after="0" w:line="242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3"/>
        <w:spacing w:before="1" w:line="242" w:lineRule="auto"/>
        <w:ind w:right="129" w:firstLine="63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Состояние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взрослых.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Удовлетворенность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6"/>
        <w:ind w:right="128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Критерием,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наличие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интересной,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событийно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насыщенной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развивающей</w:t>
      </w:r>
    </w:p>
    <w:p>
      <w:pPr>
        <w:pStyle w:val="6"/>
        <w:spacing w:before="64"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взрослых.</w:t>
      </w:r>
    </w:p>
    <w:p>
      <w:pPr>
        <w:pStyle w:val="6"/>
        <w:spacing w:line="242" w:lineRule="auto"/>
        <w:ind w:right="127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Осуществляется анализ заместителем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 по воспитательной работе,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старшеклассников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хорошо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знакомыми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деятельностью школы.</w:t>
      </w:r>
    </w:p>
    <w:p>
      <w:pPr>
        <w:pStyle w:val="6"/>
        <w:ind w:right="130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Способами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 деятельности детей и взрослых могут быть беседы со школьниками и 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лидерами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 – их анкетирование. Чтобы выявить, удовлетворены ли родители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чаще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анкетирование.</w:t>
      </w:r>
    </w:p>
    <w:p>
      <w:pPr>
        <w:spacing w:before="0" w:line="240" w:lineRule="auto"/>
        <w:ind w:left="393" w:right="134" w:firstLine="6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затрагивает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 внеурочной деятельности; качество воспитательной 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руководителя;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допобразования.</w:t>
      </w:r>
    </w:p>
    <w:p>
      <w:pPr>
        <w:pStyle w:val="6"/>
        <w:ind w:right="132" w:firstLine="7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степень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обсуждаются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заседании методического объединения классных руководителей или педагогическом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школы.</w:t>
      </w:r>
    </w:p>
    <w:p>
      <w:pPr>
        <w:pStyle w:val="6"/>
        <w:spacing w:line="321" w:lineRule="exact"/>
        <w:ind w:left="95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Внимание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сосредотачивается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вопросах,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240" w:lineRule="auto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проводимых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общешкольных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дел;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240" w:lineRule="auto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организуемой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внеурочной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развивающего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существующего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ученического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самоуправления;</w:t>
      </w:r>
    </w:p>
    <w:p>
      <w:pPr>
        <w:pStyle w:val="9"/>
        <w:numPr>
          <w:ilvl w:val="1"/>
          <w:numId w:val="31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spacing w:before="0" w:after="0" w:line="240" w:lineRule="auto"/>
        <w:ind w:left="393" w:right="128" w:firstLine="5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базе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1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проводимых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школе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экскурсий,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походов;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322" w:lineRule="exact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предметно-эстетической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школы;</w:t>
      </w:r>
    </w:p>
    <w:p>
      <w:pPr>
        <w:pStyle w:val="9"/>
        <w:numPr>
          <w:ilvl w:val="1"/>
          <w:numId w:val="31"/>
        </w:numPr>
        <w:tabs>
          <w:tab w:val="left" w:pos="1124"/>
        </w:tabs>
        <w:spacing w:before="0" w:after="0" w:line="240" w:lineRule="auto"/>
        <w:ind w:left="1123" w:right="0" w:hanging="16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</w:p>
    <w:p>
      <w:pPr>
        <w:pStyle w:val="6"/>
        <w:spacing w:line="242" w:lineRule="auto"/>
        <w:ind w:right="136" w:firstLine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коллективу,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решений.</w:t>
      </w:r>
    </w:p>
    <w:p>
      <w:pPr>
        <w:pStyle w:val="6"/>
        <w:spacing w:before="2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right="133" w:firstLine="7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(совместно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советником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работе при его наличии) в конце учебного года, рассматриваются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коллегиальным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 организации.</w:t>
      </w:r>
    </w:p>
    <w:p>
      <w:pPr>
        <w:pStyle w:val="2"/>
        <w:spacing w:line="240" w:lineRule="auto"/>
        <w:ind w:left="42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240" w:lineRule="auto"/>
        <w:ind w:left="42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Ожидаемые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конечные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</w:p>
    <w:p>
      <w:pPr>
        <w:pStyle w:val="6"/>
        <w:spacing w:before="9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32"/>
        </w:numPr>
        <w:tabs>
          <w:tab w:val="left" w:pos="634"/>
        </w:tabs>
        <w:spacing w:before="0" w:after="0" w:line="240" w:lineRule="auto"/>
        <w:ind w:left="422" w:right="15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конкурентноспособного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учреждения, обеспечивающего становление личности выпускника, способной 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любых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сохранять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уважение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другу,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spacing w:before="1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64"/>
        <w:ind w:left="422" w:right="1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взаимопонимание,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стремление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русской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православной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расширение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интеграции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системой дополнительного образования.</w:t>
      </w:r>
    </w:p>
    <w:p>
      <w:pPr>
        <w:pStyle w:val="6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2"/>
        </w:numPr>
        <w:tabs>
          <w:tab w:val="left" w:pos="705"/>
        </w:tabs>
        <w:spacing w:before="1" w:after="0" w:line="240" w:lineRule="auto"/>
        <w:ind w:left="704" w:right="0" w:hanging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Введение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духовно-нравственного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32"/>
        </w:numPr>
        <w:tabs>
          <w:tab w:val="left" w:pos="634"/>
        </w:tabs>
        <w:spacing w:before="1" w:after="0" w:line="240" w:lineRule="auto"/>
        <w:ind w:left="422" w:right="15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социально–педагогической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снижение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«риска»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внедрение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механизмов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духовно-нравственных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 воспитания.</w:t>
      </w:r>
    </w:p>
    <w:p>
      <w:pPr>
        <w:pStyle w:val="9"/>
        <w:numPr>
          <w:ilvl w:val="0"/>
          <w:numId w:val="32"/>
        </w:numPr>
        <w:tabs>
          <w:tab w:val="left" w:pos="748"/>
        </w:tabs>
        <w:spacing w:before="3" w:after="0" w:line="240" w:lineRule="auto"/>
        <w:ind w:left="393" w:right="12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в школе единого воспитательного пространства, главной ценностью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истинным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любых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сохранять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взаимопонимание,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стремление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 взаимодействию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русской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культуры.</w:t>
      </w:r>
    </w:p>
    <w:p>
      <w:pPr>
        <w:pStyle w:val="6"/>
        <w:spacing w:before="3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ind w:left="110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Список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используемой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литературы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3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Алиева Л.В., Беляев Г.Ю., Круглов В.В. Специфика методики воспитания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международной научно-практической конференции «Образовательное пространство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информационную эпоху» (International conference “Education Environment for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Information Age”) (EEIA – 2018) / Подред. С.В. Ивановой. М.: ФГБНУ «Институт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 образования РАО»,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933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С.765-773.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1" w:after="0" w:line="240" w:lineRule="auto"/>
        <w:ind w:left="393" w:right="13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Круглов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образования/Круглов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Международной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научно-практической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МГПУ,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66-71.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(РИНЦ)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19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Круглов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В.В.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полпути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вершине.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второе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Московский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городской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педагогический университет,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ООО «А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Приор»,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35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Лизинский В.М. Организация самоуправления в школе/ В.М. Лизинский 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Завуч.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 современной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школой,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7,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56-61.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2" w:after="0" w:line="240" w:lineRule="auto"/>
        <w:ind w:left="393" w:right="13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Родичев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/С.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Чистякова,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Родичев</w:t>
      </w:r>
    </w:p>
    <w:p>
      <w:pPr>
        <w:pStyle w:val="6"/>
        <w:ind w:right="13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// Профессиональное и высшее образование: вызовы и перспективы развития. Под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редакцией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С.Н.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Чистяковой,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Е.Н.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Геворкян,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Н.Д.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Поду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42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Степанов П.В. Воспитательная деятельность как система /П.В. Степанов 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Отечественная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зарубежная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педагогика,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 №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4, Т.1.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67-76. (ВАК).</w:t>
      </w:r>
    </w:p>
    <w:p>
      <w:pPr>
        <w:pStyle w:val="9"/>
        <w:numPr>
          <w:ilvl w:val="1"/>
          <w:numId w:val="32"/>
        </w:numPr>
        <w:tabs>
          <w:tab w:val="left" w:pos="1196"/>
          <w:tab w:val="left" w:pos="6887"/>
        </w:tabs>
        <w:spacing w:before="0" w:after="0" w:line="240" w:lineRule="auto"/>
        <w:ind w:left="393" w:right="128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Селиванова,</w:t>
      </w:r>
      <w:r>
        <w:rPr>
          <w:rFonts w:hint="default"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Наталия</w:t>
      </w:r>
      <w:r>
        <w:rPr>
          <w:rFonts w:hint="default"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Леонидовна</w:t>
      </w:r>
      <w:r>
        <w:rPr>
          <w:rFonts w:hint="default" w:ascii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С79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ВОСПИТАНИЕ+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Авторские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(избранные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Сборник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 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Селиванова,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 В. Степанов, В. В. Круглов,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 С. Парфенова,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 В. Степанова,</w:t>
      </w:r>
      <w:r>
        <w:rPr>
          <w:rFonts w:hint="default"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О. Черкашин, И. Ю. Шустова.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ФГБНУ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«Институт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академии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образования»,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2020.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97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(Примерная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pStyle w:val="6"/>
        <w:spacing w:before="64" w:line="322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воспитания).</w:t>
      </w:r>
    </w:p>
    <w:p>
      <w:pPr>
        <w:pStyle w:val="9"/>
        <w:numPr>
          <w:ilvl w:val="1"/>
          <w:numId w:val="32"/>
        </w:numPr>
        <w:tabs>
          <w:tab w:val="left" w:pos="1196"/>
        </w:tabs>
        <w:spacing w:before="0" w:after="0" w:line="240" w:lineRule="auto"/>
        <w:ind w:left="393" w:right="124" w:firstLine="35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Шустова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детско-взрослой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И.Ю.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Шустова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идентичность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ответственность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достоинства,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гражданственности,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патриотизма: сборник материалов по итогам Всероссийской научно-практической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конференции (23 ноября 2017 г.) / сост.: Т.В. Дьячкова, Л.В. Заика Тула: ГОУ ДПО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«ИПК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ППРО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ТО»,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228-236</w:t>
      </w:r>
    </w:p>
    <w:p>
      <w:pPr>
        <w:pStyle w:val="9"/>
        <w:numPr>
          <w:ilvl w:val="1"/>
          <w:numId w:val="32"/>
        </w:numPr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before="3" w:after="0" w:line="240" w:lineRule="auto"/>
        <w:ind w:left="393" w:right="132" w:firstLine="35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источник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Институт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>РФ»</w:t>
      </w:r>
      <w:r>
        <w:rPr>
          <w:rFonts w:hint="default"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t>https://институтвоспитания.рф/programmy-vospitaniya/</w:t>
      </w:r>
    </w:p>
    <w:p>
      <w:pPr>
        <w:pStyle w:val="9"/>
        <w:numPr>
          <w:ilvl w:val="1"/>
          <w:numId w:val="32"/>
        </w:numPr>
        <w:tabs>
          <w:tab w:val="left" w:pos="1081"/>
        </w:tabs>
        <w:spacing w:before="0" w:after="0" w:line="240" w:lineRule="auto"/>
        <w:ind w:left="393" w:right="186" w:firstLine="28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журнал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«Справочник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директора»</w:t>
      </w:r>
      <w:r>
        <w:rPr>
          <w:rFonts w:hint="default"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>https://e.zamdirobr.ru/?utm_source=lettertrigger&amp;utm_medium=letter&amp;utm_campaign=let</w:t>
      </w:r>
      <w:r>
        <w:rPr>
          <w:rFonts w:hint="default"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fldChar w:fldCharType="end"/>
      </w:r>
      <w:r>
        <w:rPr>
          <w:rFonts w:hint="default" w:ascii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t>tertrigger_obrazovanie_szdsh_demo_d0&amp;btx=9130058&amp;mailsys=ss&amp;token=2d0a3f6e-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fldChar w:fldCharType="end"/>
      </w:r>
      <w:r>
        <w:rPr>
          <w:rFonts w:hint="default"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"https://e.zamdirobr.ru/?utm_source=lettertrigger&amp;utm_medium=letter&amp;utm_campaign=lettertrigger_obrazovanie_szdsh_demo_d0&amp;btx=9130058&amp;mailsys=ss&amp;token=2d0a3f6e-bcaa-11a0-bf72-2d0172a85211&amp;ttl=7776000&amp;ustp=F"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t>bcaa-11a0-bf72-2d0172a85211&amp;ttl=7776000&amp;ustp=F</w:t>
      </w:r>
      <w:r>
        <w:rPr>
          <w:rFonts w:hint="default" w:ascii="Times New Roman" w:hAnsi="Times New Roman" w:cs="Times New Roman"/>
          <w:color w:val="0000FF"/>
          <w:sz w:val="24"/>
          <w:szCs w:val="24"/>
          <w:u w:val="single" w:color="0000FF"/>
        </w:rPr>
        <w:fldChar w:fldCharType="end"/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760" w:right="440" w:bottom="1120" w:left="740" w:header="0" w:footer="854" w:gutter="0"/>
          <w:cols w:space="720" w:num="1"/>
        </w:sectPr>
      </w:pPr>
    </w:p>
    <w:p>
      <w:pPr>
        <w:spacing w:before="78"/>
        <w:ind w:left="0" w:right="108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</w:p>
    <w:p>
      <w:pPr>
        <w:pStyle w:val="6"/>
        <w:spacing w:before="10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63"/>
        <w:gridCol w:w="1858"/>
        <w:gridCol w:w="5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078" w:type="dxa"/>
            <w:gridSpan w:val="4"/>
          </w:tcPr>
          <w:p>
            <w:pPr>
              <w:pStyle w:val="10"/>
              <w:spacing w:line="272" w:lineRule="exact"/>
              <w:ind w:left="3320" w:right="332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ШКОЛЫ</w:t>
            </w:r>
          </w:p>
          <w:p>
            <w:pPr>
              <w:pStyle w:val="10"/>
              <w:spacing w:line="261" w:lineRule="exact"/>
              <w:ind w:left="3320" w:right="3316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начального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(1-4 классы)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73" w:lineRule="exact"/>
              <w:ind w:left="117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</w:tcPr>
          <w:p>
            <w:pPr>
              <w:pStyle w:val="10"/>
              <w:spacing w:line="273" w:lineRule="exact"/>
              <w:ind w:left="209" w:right="21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8" w:type="dxa"/>
          </w:tcPr>
          <w:p>
            <w:pPr>
              <w:pStyle w:val="10"/>
              <w:spacing w:line="273" w:lineRule="exact"/>
              <w:ind w:left="104" w:right="10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Ориентировоч</w:t>
            </w:r>
          </w:p>
          <w:p>
            <w:pPr>
              <w:pStyle w:val="10"/>
              <w:spacing w:line="274" w:lineRule="exact"/>
              <w:ind w:left="104" w:right="10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ное время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5464" w:type="dxa"/>
          </w:tcPr>
          <w:p>
            <w:pPr>
              <w:pStyle w:val="10"/>
              <w:spacing w:line="273" w:lineRule="exact"/>
              <w:ind w:left="285" w:right="27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8" w:type="dxa"/>
            <w:gridSpan w:val="4"/>
          </w:tcPr>
          <w:p>
            <w:pPr>
              <w:pStyle w:val="10"/>
              <w:spacing w:line="254" w:lineRule="exact"/>
              <w:ind w:left="3320" w:right="331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8" w:type="dxa"/>
            <w:gridSpan w:val="4"/>
          </w:tcPr>
          <w:p>
            <w:pPr>
              <w:pStyle w:val="10"/>
              <w:spacing w:line="258" w:lineRule="exact"/>
              <w:ind w:left="3320" w:right="331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5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(предметно-эстетическая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наглядная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37" w:lineRule="auto"/>
              <w:ind w:left="292" w:right="253" w:firstLine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263" w:type="dxa"/>
          </w:tcPr>
          <w:p>
            <w:pPr>
              <w:pStyle w:val="10"/>
              <w:spacing w:line="259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9" w:lineRule="exact"/>
              <w:ind w:left="10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spacing w:line="259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</w:tcPr>
          <w:p>
            <w:pPr>
              <w:pStyle w:val="10"/>
              <w:spacing w:line="253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3" w:lineRule="exact"/>
              <w:ind w:left="10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spacing w:line="253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263" w:type="dxa"/>
          </w:tcPr>
          <w:p>
            <w:pPr>
              <w:pStyle w:val="10"/>
              <w:spacing w:line="258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8" w:lineRule="exact"/>
              <w:ind w:left="10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>
            <w:pPr>
              <w:pStyle w:val="10"/>
              <w:spacing w:line="258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(урок</w:t>
            </w:r>
          </w:p>
          <w:p>
            <w:pPr>
              <w:pStyle w:val="10"/>
              <w:spacing w:line="274" w:lineRule="exact"/>
              <w:ind w:right="107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подготовки детей к действиям в условиях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ситуаций)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34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распространения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(информационная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6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(приуроченный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263" w:type="dxa"/>
          </w:tcPr>
          <w:p>
            <w:pPr>
              <w:pStyle w:val="10"/>
              <w:spacing w:line="258" w:lineRule="exact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spacing w:line="258" w:lineRule="exact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25.-29.10</w:t>
            </w:r>
          </w:p>
        </w:tc>
        <w:tc>
          <w:tcPr>
            <w:tcW w:w="5464" w:type="dxa"/>
          </w:tcPr>
          <w:p>
            <w:pPr>
              <w:pStyle w:val="10"/>
              <w:spacing w:line="258" w:lineRule="exact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юбилейным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464" w:type="dxa"/>
          </w:tcPr>
          <w:p>
            <w:pPr>
              <w:pStyle w:val="10"/>
              <w:ind w:left="285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иммунитета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(минутка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биологии)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(День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263" w:type="dxa"/>
          </w:tcPr>
          <w:p>
            <w:pPr>
              <w:pStyle w:val="10"/>
              <w:ind w:left="209" w:right="18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>
            <w:pPr>
              <w:pStyle w:val="10"/>
              <w:ind w:left="104" w:right="7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464" w:type="dxa"/>
          </w:tcPr>
          <w:p>
            <w:pPr>
              <w:pStyle w:val="10"/>
              <w:ind w:left="282" w:right="27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  <w:sectPr>
          <w:footerReference r:id="rId6" w:type="default"/>
          <w:pgSz w:w="16840" w:h="11910" w:orient="landscape"/>
          <w:pgMar w:top="76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463" w:type="dxa"/>
          </w:tcPr>
          <w:p>
            <w:pPr>
              <w:pStyle w:val="10"/>
              <w:ind w:left="0" w:right="2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письменности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0" w:right="29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277" w:type="dxa"/>
          </w:tcPr>
          <w:p>
            <w:pPr>
              <w:pStyle w:val="10"/>
              <w:spacing w:line="259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9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9" w:lineRule="exact"/>
              <w:ind w:left="0" w:right="292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педагоги-предметники,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3" w:lineRule="exact"/>
              <w:ind w:left="2705" w:right="317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«Курсы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Орлята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чудес</w:t>
            </w:r>
          </w:p>
        </w:tc>
        <w:tc>
          <w:tcPr>
            <w:tcW w:w="1277" w:type="dxa"/>
          </w:tcPr>
          <w:p>
            <w:pPr>
              <w:pStyle w:val="10"/>
              <w:spacing w:line="259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spacing w:line="259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9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Веселые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нотки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Занимательная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Скорочтение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308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«Классное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флага.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Гимн.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В/Д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26" w:right="1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10"/>
              <w:spacing w:line="274" w:lineRule="exact"/>
              <w:ind w:left="278" w:right="256" w:hanging="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Днях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ТБ,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 ППБ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расписанию,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53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поездки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учителями-предметниками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(соблюдение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воспитании,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разрешение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46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1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родителями/законными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1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директора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1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риска»,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36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3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4" w:lineRule="exact"/>
              <w:ind w:left="2730" w:right="272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«Основные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93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463" w:type="dxa"/>
          </w:tcPr>
          <w:p>
            <w:pPr>
              <w:pStyle w:val="10"/>
              <w:spacing w:before="2" w:line="26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дорожного движения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34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милосердия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доброты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7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первоклассники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10"/>
              <w:spacing w:line="267" w:lineRule="exact"/>
              <w:ind w:left="4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</w:p>
          <w:p>
            <w:pPr>
              <w:pStyle w:val="10"/>
              <w:spacing w:line="265" w:lineRule="exact"/>
              <w:ind w:left="4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</w:p>
          <w:p>
            <w:pPr>
              <w:pStyle w:val="10"/>
              <w:spacing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мире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книг»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международному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школьных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4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23.-25.10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(флешмобы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</w:p>
          <w:p>
            <w:pPr>
              <w:pStyle w:val="10"/>
              <w:spacing w:line="26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«Флаги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4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8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4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23-24.11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«Каждой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птичке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кормушке»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«Дорогою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добра»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493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463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(квест,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утренники,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спектакли)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74" w:lineRule="exact"/>
              <w:ind w:left="110"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«Память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сердца: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непокоренный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Ленинград!»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463" w:type="dxa"/>
          </w:tcPr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«Воспитать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себе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человека…»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120-летию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</w:p>
          <w:p>
            <w:pPr>
              <w:pStyle w:val="10"/>
              <w:spacing w:before="3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смерти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Антона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Павловича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26-29.01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развивающие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«Веселые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старты»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21-22.02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физической</w:t>
            </w:r>
          </w:p>
          <w:p>
            <w:pPr>
              <w:pStyle w:val="10"/>
              <w:spacing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568"/>
                <w:tab w:val="left" w:pos="355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463" w:type="dxa"/>
          </w:tcPr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Крыма с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2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22.-29.03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(изготовление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открыток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ветеранов</w:t>
            </w:r>
            <w:r>
              <w:rPr>
                <w:rFonts w:hint="default"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Отечественной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войны,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Победы»,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«Бессмертный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полк»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110" w:right="9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линейка,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посвященная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окончанию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«Прощай,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школа!»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463" w:type="dxa"/>
          </w:tcPr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2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социальными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партнёрами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педагогами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изучаемым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учебным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музей,</w:t>
            </w:r>
          </w:p>
          <w:p>
            <w:pPr>
              <w:pStyle w:val="10"/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76" w:type="dxa"/>
            <w:gridSpan w:val="4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ind w:left="2730" w:right="273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фасада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входе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(флаг,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герб)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периоды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региона.</w:t>
            </w:r>
          </w:p>
          <w:p>
            <w:pPr>
              <w:pStyle w:val="10"/>
              <w:spacing w:line="240" w:lineRule="auto"/>
              <w:ind w:firstLine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(название,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девиз</w:t>
            </w:r>
          </w:p>
          <w:p>
            <w:pPr>
              <w:pStyle w:val="10"/>
              <w:spacing w:line="274" w:lineRule="exact"/>
              <w:ind w:right="10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42" w:lineRule="auto"/>
              <w:ind w:left="470" w:right="442" w:firstLine="8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40" w:lineRule="auto"/>
              <w:ind w:left="110"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регионов,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(современных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стилизованных,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географических,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природных,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культурологических,</w:t>
            </w:r>
          </w:p>
          <w:p>
            <w:pPr>
              <w:pStyle w:val="1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художественно   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оформленных,   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 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том   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материалами,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подготовленными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Российской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234" w:right="216" w:firstLine="2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понедельник,</w:t>
            </w:r>
          </w:p>
          <w:p>
            <w:pPr>
              <w:pStyle w:val="10"/>
              <w:spacing w:line="261" w:lineRule="exact"/>
              <w:ind w:left="46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сменяемых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знакомящих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работами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546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493" w:type="dxa"/>
          </w:tcPr>
          <w:p>
            <w:pPr>
              <w:pStyle w:val="10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гражданско-патриотической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(звонки-мелодии,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музыка,</w:t>
            </w:r>
          </w:p>
          <w:p>
            <w:pPr>
              <w:pStyle w:val="10"/>
              <w:spacing w:line="274" w:lineRule="exact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сообщения),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42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493" w:type="dxa"/>
          </w:tcPr>
          <w:p>
            <w:pPr>
              <w:pStyle w:val="10"/>
              <w:tabs>
                <w:tab w:val="left" w:pos="2355"/>
              </w:tabs>
              <w:spacing w:line="240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(холл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этажа,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рекреации),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привлекательной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гражданско-патриотического,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содержания,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фотоотчёты</w:t>
            </w:r>
          </w:p>
          <w:p>
            <w:pPr>
              <w:pStyle w:val="10"/>
              <w:spacing w:line="274" w:lineRule="exact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интересных событиях,</w:t>
            </w:r>
            <w:r>
              <w:rPr>
                <w:rFonts w:hint="default"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поздравления педагогов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почитания»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 или на прилегающей территории 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общественно-гражданского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мемориалов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воинской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славы,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памятников,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2120"/>
                <w:tab w:val="left" w:pos="4163"/>
                <w:tab w:val="left" w:pos="525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классов,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1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рекреационных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зон,</w:t>
            </w:r>
          </w:p>
          <w:p>
            <w:pPr>
              <w:pStyle w:val="10"/>
              <w:spacing w:line="274" w:lineRule="exact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игровых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площадок,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тихого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стеллажей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книгообмена,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выставляют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73" w:lineRule="exact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церемоний,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торжественных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линеек,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вечеров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(событийный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0"/>
              <w:spacing w:line="27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37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(стендов,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плакатов,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инсталляций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акцентирующих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укладе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актуальных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42" w:lineRule="auto"/>
              <w:ind w:left="143" w:right="116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2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партнерство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(сетевое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взаимодействие)»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3" w:lineRule="exact"/>
              <w:ind w:left="2730" w:right="272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  <w:lang w:val="ru-RU"/>
              </w:rPr>
              <w:t>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before="1" w:line="257" w:lineRule="exact"/>
              <w:ind w:left="2730" w:right="2722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(профилактика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ДТП,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светоотражающих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элементов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привлечением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отрудников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-57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тренировка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угрозе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63" w:type="dxa"/>
          </w:tcPr>
          <w:p>
            <w:pPr>
              <w:pStyle w:val="10"/>
              <w:ind w:left="458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правилам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«Безопасное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колесо»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tabs>
                <w:tab w:val="left" w:pos="1266"/>
                <w:tab w:val="left" w:pos="1702"/>
                <w:tab w:val="left" w:pos="367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смотре-конкурсе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агитбригад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10"/>
              <w:ind w:left="126" w:right="1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творческом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«Дорожная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мозаика»</w:t>
            </w:r>
          </w:p>
        </w:tc>
        <w:tc>
          <w:tcPr>
            <w:tcW w:w="1277" w:type="dxa"/>
          </w:tcPr>
          <w:p>
            <w:pPr>
              <w:pStyle w:val="10"/>
              <w:ind w:left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10"/>
              <w:ind w:left="126" w:right="1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63" w:type="dxa"/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93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онлайн-олимпиаде</w:t>
            </w:r>
            <w:r>
              <w:rPr>
                <w:rFonts w:hint="default"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правилам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«Знатоки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дороги»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463" w:type="dxa"/>
            <w:tcBorders>
              <w:bottom w:val="single" w:color="000000" w:sz="6" w:space="0"/>
            </w:tcBorders>
          </w:tcPr>
          <w:p>
            <w:pPr>
              <w:pStyle w:val="10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59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военно-спортивной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эстафете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«Рубеж»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451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ind w:left="457" w:right="43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before="1" w:line="257" w:lineRule="exact"/>
              <w:ind w:left="2730" w:right="273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ВАРИАТИВНЫЕ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3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«Детские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Вступление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первых»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(первичное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туризма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Отечества,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кинопросмотр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93" w:type="dxa"/>
          </w:tcPr>
          <w:p>
            <w:pPr>
              <w:pStyle w:val="10"/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«Подари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книгу»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книгодарения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463" w:type="dxa"/>
          </w:tcPr>
          <w:p>
            <w:pPr>
              <w:pStyle w:val="10"/>
              <w:spacing w:line="237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5463" w:type="dxa"/>
          </w:tcPr>
          <w:p>
            <w:pPr>
              <w:pStyle w:val="10"/>
              <w:spacing w:line="242" w:lineRule="auto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463" w:type="dxa"/>
          </w:tcPr>
          <w:p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смеха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463" w:type="dxa"/>
          </w:tcPr>
          <w:p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463" w:type="dxa"/>
          </w:tcPr>
          <w:p>
            <w:pPr>
              <w:pStyle w:val="10"/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работе,  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2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«Школьные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Библиотечные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уроки.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Ознакомительная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0" w:right="396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93" w:type="dxa"/>
          </w:tcPr>
          <w:p>
            <w:pPr>
              <w:pStyle w:val="10"/>
              <w:spacing w:line="240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стенды,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освещающие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защиты,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0" w:right="45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0" w:right="47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947"/>
                <w:tab w:val="left" w:pos="387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</w:p>
          <w:p>
            <w:pPr>
              <w:pStyle w:val="10"/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 школы,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 «6-ая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параллель»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0" w:right="477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4404"/>
              </w:tabs>
              <w:spacing w:line="242" w:lineRule="auto"/>
              <w:ind w:left="110"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42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3"/>
        <w:gridCol w:w="1277"/>
        <w:gridCol w:w="1843"/>
        <w:gridCol w:w="5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1450"/>
                <w:tab w:val="left" w:pos="3294"/>
                <w:tab w:val="left" w:pos="4550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2048"/>
                <w:tab w:val="left" w:pos="385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освобождению</w:t>
            </w:r>
          </w:p>
          <w:p>
            <w:pPr>
              <w:pStyle w:val="10"/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фашистской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899"/>
                <w:tab w:val="left" w:pos="3558"/>
                <w:tab w:val="left" w:pos="428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0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93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Библиотечные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63" w:type="dxa"/>
            <w:tcBorders>
              <w:bottom w:val="single" w:color="000000" w:sz="6" w:space="0"/>
            </w:tcBorders>
          </w:tcPr>
          <w:p>
            <w:pPr>
              <w:pStyle w:val="10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93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Кинолектории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предложенному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плану)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ind w:left="125" w:right="1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63" w:type="dxa"/>
            <w:tcBorders>
              <w:top w:val="single" w:color="000000" w:sz="6" w:space="0"/>
            </w:tcBorders>
          </w:tcPr>
          <w:p>
            <w:pPr>
              <w:pStyle w:val="10"/>
              <w:spacing w:line="25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детской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книги.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недели.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93" w:type="dxa"/>
          </w:tcPr>
          <w:p>
            <w:pPr>
              <w:pStyle w:val="10"/>
              <w:tabs>
                <w:tab w:val="left" w:pos="1947"/>
                <w:tab w:val="left" w:pos="387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</w:p>
          <w:p>
            <w:pPr>
              <w:pStyle w:val="10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педагог-организатор,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493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0"/>
              <w:spacing w:line="253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3" w:lineRule="exact"/>
              <w:ind w:left="126" w:right="1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63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076" w:type="dxa"/>
            <w:gridSpan w:val="4"/>
          </w:tcPr>
          <w:p>
            <w:pPr>
              <w:pStyle w:val="10"/>
              <w:spacing w:line="258" w:lineRule="exact"/>
              <w:ind w:left="2730" w:right="273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«Экскурсии,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93" w:type="dxa"/>
          </w:tcPr>
          <w:p>
            <w:pPr>
              <w:pStyle w:val="10"/>
              <w:tabs>
                <w:tab w:val="left" w:pos="3138"/>
                <w:tab w:val="left" w:pos="460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Спортивно-туристическая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«Юный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турист»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1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физкультуры,</w:t>
            </w:r>
            <w:r>
              <w:rPr>
                <w:rFonts w:hint="default"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hint="default" w:ascii="Times New Roman" w:hAnsi="Times New Roman" w:cs="Times New Roman"/>
                <w:spacing w:val="10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доп.образования,</w:t>
            </w:r>
          </w:p>
          <w:p>
            <w:pPr>
              <w:pStyle w:val="10"/>
              <w:spacing w:before="3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93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театры,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0"/>
              <w:spacing w:line="258" w:lineRule="exact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spacing w:line="258" w:lineRule="exact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тематике,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ранней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5493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экскурсий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пожарную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277" w:type="dxa"/>
          </w:tcPr>
          <w:p>
            <w:pPr>
              <w:pStyle w:val="10"/>
              <w:ind w:left="460" w:right="44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>
            <w:pPr>
              <w:pStyle w:val="10"/>
              <w:ind w:left="126" w:right="10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>
            <w:pPr>
              <w:pStyle w:val="10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pStyle w:val="6"/>
        <w:spacing w:before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2" w:line="237" w:lineRule="auto"/>
        <w:ind w:left="216" w:right="0" w:firstLine="321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Корректировка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начального</w:t>
      </w:r>
      <w:r>
        <w:rPr>
          <w:rFonts w:hint="default"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b/>
          <w:i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текущих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8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0" w:right="108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</w:p>
    <w:p>
      <w:pPr>
        <w:pStyle w:val="6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73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ШКОЛЫ</w:t>
            </w:r>
          </w:p>
          <w:p>
            <w:pPr>
              <w:pStyle w:val="10"/>
              <w:spacing w:before="3" w:line="257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основного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(5-9 класс)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ind w:left="154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7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Ориентировочн</w:t>
            </w:r>
          </w:p>
          <w:p>
            <w:pPr>
              <w:pStyle w:val="10"/>
              <w:spacing w:line="274" w:lineRule="exact"/>
              <w:ind w:left="369" w:right="354" w:hanging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ое время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ind w:left="94" w:right="86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(предметно-эстетическая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среда,</w:t>
            </w:r>
          </w:p>
          <w:p>
            <w:pPr>
              <w:pStyle w:val="10"/>
              <w:spacing w:line="274" w:lineRule="exact"/>
              <w:ind w:right="8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наглядная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350" w:right="325" w:firstLine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(урок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подготовки</w:t>
            </w:r>
          </w:p>
          <w:p>
            <w:pPr>
              <w:pStyle w:val="10"/>
              <w:spacing w:line="274" w:lineRule="exact"/>
              <w:ind w:right="132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 рода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ситуаций)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(информационная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(приуроченный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юбилейным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иммунитета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(минутка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>
            <w:pPr>
              <w:pStyle w:val="10"/>
              <w:ind w:left="97" w:right="8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1100" w:right="1020" w:bottom="110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(День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>
            <w:pPr>
              <w:pStyle w:val="10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славянской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письменности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ind w:left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745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«Курсы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Билет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родном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ru-RU"/>
              </w:rPr>
              <w:t>Воркаут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финансовой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21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Легкая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атлетика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Красота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ind w:left="0" w:leftChars="0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Занимательная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физика «Точка роста»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Занимательный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31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Вероятность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статистика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3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«Классное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флага.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Гимн.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79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</w:p>
          <w:p>
            <w:pPr>
              <w:pStyle w:val="10"/>
              <w:spacing w:line="265" w:lineRule="exact"/>
              <w:ind w:left="81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ind w:left="0" w:right="404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before="2" w:line="261" w:lineRule="exact"/>
              <w:ind w:left="0" w:right="32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Днях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580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расписанию,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поездки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87"/>
                <w:tab w:val="left" w:pos="348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учителями-предметниками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(соблюдение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воспитании,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разрешение конфликтов)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законными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ind w:left="0" w:right="16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16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риска»,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ind w:left="44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44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54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4" w:lineRule="exact"/>
              <w:ind w:left="542" w:right="261" w:hanging="2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вторая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7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line="265" w:lineRule="exact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(раз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2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</w:t>
            </w:r>
          </w:p>
          <w:p>
            <w:pPr>
              <w:pStyle w:val="10"/>
              <w:spacing w:line="265" w:lineRule="exact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переполох: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5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>
      <w:pPr>
        <w:spacing w:after="0" w:line="253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Деда Мороза.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старшеклассников.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военно-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совета, акция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помню,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горжусь»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6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педагог-навигатор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обучающихся: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35"/>
              </w:tabs>
              <w:spacing w:before="0" w:after="0" w:line="246" w:lineRule="exact"/>
              <w:ind w:left="235" w:right="0" w:hanging="13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профессию;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35"/>
              </w:tabs>
              <w:spacing w:before="0" w:after="0" w:line="240" w:lineRule="auto"/>
              <w:ind w:left="235" w:right="0" w:hanging="13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себя;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235"/>
              </w:tabs>
              <w:spacing w:before="0" w:after="0" w:line="238" w:lineRule="exact"/>
              <w:ind w:left="235" w:right="0" w:hanging="13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блогер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(«Профессии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моей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мечта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будущей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«Путь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начинается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64" w:right="24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</w:p>
          <w:p>
            <w:pPr>
              <w:pStyle w:val="10"/>
              <w:spacing w:line="261" w:lineRule="exact"/>
              <w:ind w:left="8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кл.руководителя)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профессий,</w:t>
            </w:r>
            <w:r>
              <w:rPr>
                <w:rFonts w:hint="default"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представителей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458"/>
                <w:tab w:val="left" w:pos="3321"/>
                <w:tab w:val="left" w:pos="464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поселка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 (просмотр лекций, участие в мастер - классах,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финансовой грамотности (регистрация пользователей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будущее»),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line="274" w:lineRule="exact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 уроки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«ПроеКТОриЯ»)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line="240" w:lineRule="auto"/>
              <w:ind w:right="9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дверей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специальных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заведениях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вузах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Республики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Бурятия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34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</w:tcPr>
          <w:p>
            <w:pPr>
              <w:pStyle w:val="10"/>
              <w:ind w:left="7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before="2" w:line="261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«Основные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школьные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«Здравствуй,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торжественная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линейка.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34"/>
                <w:tab w:val="left" w:pos="2789"/>
                <w:tab w:val="left" w:pos="3264"/>
              </w:tabs>
              <w:spacing w:line="274" w:lineRule="exact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3227"/>
                <w:tab w:val="left" w:pos="393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заместитель  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директора  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  советники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(флешмобы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«Испеки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пирог»,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«Флаги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4999" w:type="dxa"/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подвигу…»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«Права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(квест,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дискотека,</w:t>
            </w:r>
          </w:p>
          <w:p>
            <w:pPr>
              <w:pStyle w:val="10"/>
              <w:spacing w:before="2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забавы 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елки)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>
            <w:pPr>
              <w:pStyle w:val="10"/>
              <w:spacing w:before="2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«Подвиг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Атаевцев»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Калитвы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немецко-фашистских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захватчиков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«Память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сердца: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непокоренный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Ленинград!»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«Неделя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психологии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946"/>
                <w:tab w:val="left" w:pos="3437"/>
              </w:tabs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Крыма с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21-28.03</w:t>
            </w:r>
          </w:p>
        </w:tc>
        <w:tc>
          <w:tcPr>
            <w:tcW w:w="4999" w:type="dxa"/>
          </w:tcPr>
          <w:p>
            <w:pPr>
              <w:pStyle w:val="10"/>
              <w:spacing w:line="26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общепоселковом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 Дня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(митинг, возложение цветов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обелиску)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руководители,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</w:p>
          <w:p>
            <w:pPr>
              <w:pStyle w:val="10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партнёрами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учебным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модулям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98"/>
                <w:tab w:val="left" w:pos="400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картинную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галерею, технопарк, 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Коллективно-творческие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фасада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холла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входе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общеобразовательную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организацию</w:t>
            </w:r>
          </w:p>
          <w:p>
            <w:pPr>
              <w:pStyle w:val="10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муниципального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79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(флаг,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герб)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 государства в разные периоды 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региона.</w:t>
            </w:r>
          </w:p>
          <w:p>
            <w:pPr>
              <w:pStyle w:val="10"/>
              <w:spacing w:line="274" w:lineRule="exact"/>
              <w:ind w:right="99" w:firstLine="62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школьного уголка - (название, девиз класса,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232" w:type="dxa"/>
          </w:tcPr>
          <w:p>
            <w:pPr>
              <w:pStyle w:val="10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(современных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стилизованных,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природных,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культурологических,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оформленных,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материалами,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подготовленными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78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</w:p>
          <w:p>
            <w:pPr>
              <w:pStyle w:val="10"/>
              <w:spacing w:line="274" w:lineRule="exact"/>
              <w:ind w:left="81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сменяемых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знакомящих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работами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3233"/>
              </w:tabs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нравственной,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гражданско-патриотической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(звонки-мелодии,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сообщения),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привлекательной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содержания,</w:t>
            </w:r>
          </w:p>
          <w:p>
            <w:pPr>
              <w:pStyle w:val="10"/>
              <w:spacing w:line="274" w:lineRule="exact"/>
              <w:ind w:righ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фотоотчёты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процессе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гражданского почитания»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прилегающей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общественно-гражданского</w:t>
            </w:r>
          </w:p>
          <w:p>
            <w:pPr>
              <w:pStyle w:val="10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почитания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России;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мемориалов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славы,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памятников,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рекреационных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</w:p>
          <w:p>
            <w:pPr>
              <w:pStyle w:val="10"/>
              <w:spacing w:line="26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</w:p>
          <w:p>
            <w:pPr>
              <w:pStyle w:val="10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площадок,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зон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стеллажей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книгообмена,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выставляют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</w:t>
            </w:r>
          </w:p>
          <w:p>
            <w:pPr>
              <w:pStyle w:val="1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линеек,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вечеров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(событийный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акцентирующих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ценностях,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традициях,</w:t>
            </w:r>
          </w:p>
          <w:p>
            <w:pPr>
              <w:pStyle w:val="10"/>
              <w:spacing w:line="274" w:lineRule="exact"/>
              <w:ind w:right="10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укладе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партнерство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(сетевое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взаимодействие)»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9" w:right="29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ЦТ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(профилактика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ДТП,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ПБ)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37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проверке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безопасного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наличия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светоотражающих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306"/>
                <w:tab w:val="left" w:pos="428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hint="default"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1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предмету</w:t>
            </w:r>
            <w:r>
              <w:rPr>
                <w:rFonts w:hint="default"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привлечением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тренировка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угрозе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Профилактические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«1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СПИДом»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496"/>
                <w:tab w:val="left" w:pos="3396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представители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</w:t>
            </w:r>
            <w:r>
              <w:rPr>
                <w:rFonts w:hint="default"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оборонно-массовой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3133"/>
                <w:tab w:val="left" w:pos="3939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стрельбе из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пневматической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винтовки,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военно-спортивном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3133"/>
                <w:tab w:val="left" w:pos="393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Торжественное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закрытие</w:t>
            </w:r>
            <w:r>
              <w:rPr>
                <w:rFonts w:hint="default"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оборонно-массовой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3133"/>
                <w:tab w:val="left" w:pos="3939"/>
              </w:tabs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приуроченные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празднику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«Всемирный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Мероприятие,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приуроченные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охраны»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(выставка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техники,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приглашение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сотрудников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9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ВАРИАТИВНЫЕ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0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«Детские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Вступление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первых»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(первичное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знаний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Героев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Отечества,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кинопросмотр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«Подари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книгу»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книгодарения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счастья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смеха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действий: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«Школьные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Книжные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стенды,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освещающие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гражданской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защиты,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802"/>
              </w:tabs>
              <w:spacing w:line="237" w:lineRule="auto"/>
              <w:ind w:right="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педагог-организатор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80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кода»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школы,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1-05.11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ВК)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освобождению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фашистской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7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«Валентинка»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12-14.02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80"/>
                <w:tab w:val="left" w:pos="2416"/>
                <w:tab w:val="left" w:pos="502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плакатов  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«С  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плакатов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«8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Марта»,</w:t>
            </w:r>
            <w:r>
              <w:rPr>
                <w:rFonts w:hint="default"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02-10.03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85"/>
                <w:tab w:val="left" w:pos="2485"/>
                <w:tab w:val="left" w:pos="526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плакатов,  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первому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полету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космос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Ю.Гагарина.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5"/>
                <w:tab w:val="left" w:pos="2154"/>
                <w:tab w:val="left" w:pos="415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организатор,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фойе,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приуроченной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памятной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01-10.05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066"/>
                <w:tab w:val="left" w:pos="464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09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«Экскурсии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театры,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before="2" w:line="26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тематике,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дня,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МЧС,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пожарную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104" w:type="dxa"/>
          </w:tcPr>
          <w:p>
            <w:pPr>
              <w:pStyle w:val="10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before="78" w:line="242" w:lineRule="auto"/>
        <w:ind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Корректировка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b/>
          <w:i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текущих</w:t>
      </w:r>
      <w:r>
        <w:rPr>
          <w:rFonts w:hint="default"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</w:p>
    <w:p>
      <w:pPr>
        <w:spacing w:after="0" w:line="265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p>
      <w:pPr>
        <w:pStyle w:val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"/>
        <w:ind w:left="0" w:right="108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</w:p>
    <w:p>
      <w:pPr>
        <w:pStyle w:val="6"/>
        <w:spacing w:before="7" w:after="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75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КАЛЕНДАРНЫЙ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ПЛАН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РАБОТЫ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ШКОЛЫ</w:t>
            </w:r>
          </w:p>
          <w:p>
            <w:pPr>
              <w:pStyle w:val="10"/>
              <w:spacing w:line="261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среднего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( 10 класс)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ind w:left="154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</w:t>
            </w:r>
            <w:r>
              <w:rPr>
                <w:rFonts w:hint="default"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37" w:right="123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87" w:right="68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Ориентировочн</w:t>
            </w:r>
            <w:r>
              <w:rPr>
                <w:rFonts w:hint="default"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ое время</w:t>
            </w:r>
          </w:p>
          <w:p>
            <w:pPr>
              <w:pStyle w:val="10"/>
              <w:spacing w:before="2" w:line="257" w:lineRule="exact"/>
              <w:ind w:left="84" w:right="71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ind w:left="165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ИНВАРИАНТНЫЕ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«Урочная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(предметно-эстетическая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среда,</w:t>
            </w:r>
          </w:p>
          <w:p>
            <w:pPr>
              <w:pStyle w:val="10"/>
              <w:spacing w:line="274" w:lineRule="exact"/>
              <w:ind w:right="8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наглядная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350" w:right="325" w:firstLine="7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ind w:right="28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(урок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подготовки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 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действиям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различного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рода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ситуаций)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грамотности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(информационная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(приуроченный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гражданской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обороны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датам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иммунитета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(минутка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before="2"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уроках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76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«ОБЖ»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(День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5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«Внеурочная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важном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Билет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0" w:right="242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Функциональная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57" w:lineRule="exact"/>
              <w:ind w:left="23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«Классное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Поднятие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флага.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Гимн.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ВД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307" w:right="294" w:hanging="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 в</w:t>
            </w:r>
          </w:p>
          <w:p>
            <w:pPr>
              <w:pStyle w:val="10"/>
              <w:spacing w:line="261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hint="default" w:ascii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часов,</w:t>
            </w:r>
            <w:r>
              <w:rPr>
                <w:rFonts w:hint="default"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Днях</w:t>
            </w:r>
            <w:r>
              <w:rPr>
                <w:rFonts w:hint="default"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инструктажей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обучающимся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классного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>
            <w:pPr>
              <w:pStyle w:val="10"/>
              <w:spacing w:line="259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9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коллективные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24"/>
                <w:tab w:val="left" w:pos="2939"/>
                <w:tab w:val="left" w:pos="4388"/>
                <w:tab w:val="left" w:pos="6014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tabs>
                <w:tab w:val="left" w:pos="580"/>
              </w:tabs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расписанию,</w:t>
            </w:r>
          </w:p>
          <w:p>
            <w:pPr>
              <w:pStyle w:val="10"/>
              <w:spacing w:before="2" w:line="261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учителями-предметниками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(соблюдение</w:t>
            </w:r>
          </w:p>
          <w:p>
            <w:pPr>
              <w:pStyle w:val="10"/>
              <w:spacing w:before="2" w:line="26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единых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требований</w:t>
            </w:r>
            <w:r>
              <w:rPr>
                <w:rFonts w:hint="default" w:ascii="Times New Roman" w:hAnsi="Times New Roman" w:cs="Times New Roman"/>
                <w:spacing w:val="10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воспитании,</w:t>
            </w:r>
            <w:r>
              <w:rPr>
                <w:rFonts w:hint="default"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предупреждение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разрешение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конфликтов)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«Взаимодействие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законными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spacing w:line="274" w:lineRule="exact"/>
              <w:ind w:right="8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УВР,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7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«группы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риска»,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(название,</w:t>
            </w:r>
            <w:r>
              <w:rPr>
                <w:rFonts w:hint="default"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девиз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10-20.09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Осенний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10-15.10</w:t>
            </w:r>
          </w:p>
        </w:tc>
        <w:tc>
          <w:tcPr>
            <w:tcW w:w="4999" w:type="dxa"/>
          </w:tcPr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Экологическая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сдачи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макулатуры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«Бумаге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жизнь»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«Чистая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(генеральная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классов).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«Чистая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(генеральная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уборка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классов).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«Школе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чистый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двор»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57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</w:p>
          <w:p>
            <w:pPr>
              <w:pStyle w:val="10"/>
              <w:spacing w:line="26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неделя</w:t>
            </w:r>
          </w:p>
          <w:p>
            <w:pPr>
              <w:pStyle w:val="10"/>
              <w:spacing w:line="266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7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line="265" w:lineRule="exact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(раз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четверть)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67" w:lineRule="exact"/>
              <w:ind w:left="2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второй</w:t>
            </w:r>
          </w:p>
          <w:p>
            <w:pPr>
              <w:pStyle w:val="10"/>
              <w:spacing w:line="265" w:lineRule="exact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37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переполох: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Деда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Мороза.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61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старшеклассников.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военно-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1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ученического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школьному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фестивалю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«Ярмарка талантов»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71"/>
                <w:tab w:val="left" w:pos="3939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совета,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помню,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горжусь»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65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Итоговое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заседание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актива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3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904"/>
                <w:tab w:val="left" w:pos="3907"/>
                <w:tab w:val="left" w:pos="5889"/>
              </w:tabs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деятельность,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tabs>
                <w:tab w:val="left" w:pos="2249"/>
                <w:tab w:val="left" w:pos="4791"/>
              </w:tabs>
              <w:spacing w:line="240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профессиональное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обучающихся:</w:t>
            </w: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250"/>
              </w:tabs>
              <w:spacing w:before="0" w:after="0" w:line="275" w:lineRule="exact"/>
              <w:ind w:left="249" w:right="0" w:hanging="1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профессию;</w:t>
            </w: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250"/>
              </w:tabs>
              <w:spacing w:before="0" w:after="0" w:line="265" w:lineRule="exact"/>
              <w:ind w:left="249" w:right="0" w:hanging="14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Юный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блогер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(«Профессии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моей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«Моя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мечта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будущей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профессии»,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«Путь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начинается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hint="default"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людьми</w:t>
            </w:r>
            <w:r>
              <w:rPr>
                <w:rFonts w:hint="default"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профессий,</w:t>
            </w:r>
            <w:r>
              <w:rPr>
                <w:rFonts w:hint="default"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представителей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поселка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профориентационных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 (просмотр лекций, участие в мастер - классах,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финансовой грамотности (регистрация пользователей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будущее»),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</w:p>
          <w:p>
            <w:pPr>
              <w:pStyle w:val="10"/>
              <w:spacing w:line="274" w:lineRule="exact"/>
              <w:ind w:right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платформе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«Билет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будущее»,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открытые уроки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 порале «ПроеКТОриЯ»)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2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 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 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дверей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средних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специальных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заведениях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вузах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Бурятия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37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психолога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школьников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их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7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года,</w:t>
            </w:r>
          </w:p>
          <w:p>
            <w:pPr>
              <w:pStyle w:val="10"/>
              <w:spacing w:before="3" w:line="261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before="1" w:line="257" w:lineRule="exact"/>
              <w:ind w:left="2906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«Основные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«Здравствуй,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школа»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торжественная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линейка.</w:t>
            </w:r>
          </w:p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час,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(флешмобы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онлайн,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«Окна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«Флаги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74"/>
                <w:tab w:val="left" w:pos="2173"/>
                <w:tab w:val="left" w:pos="4154"/>
              </w:tabs>
              <w:spacing w:line="237" w:lineRule="auto"/>
              <w:ind w:right="95" w:firstLine="6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386"/>
                <w:tab w:val="left" w:pos="1937"/>
                <w:tab w:val="left" w:pos="3559"/>
                <w:tab w:val="left" w:pos="544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(квест,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дискотека,новогодний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переполох)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hint="default"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мероприятию</w:t>
            </w:r>
            <w:r>
              <w:rPr>
                <w:rFonts w:hint="default"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«Вечер</w:t>
            </w:r>
            <w:r>
              <w:rPr>
                <w:rFonts w:hint="default"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</w:t>
            </w:r>
          </w:p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выпускников»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суббота</w:t>
            </w:r>
          </w:p>
          <w:p>
            <w:pPr>
              <w:pStyle w:val="10"/>
              <w:spacing w:before="2" w:line="259" w:lineRule="exact"/>
              <w:ind w:left="7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before="2" w:line="259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42" w:lineRule="auto"/>
              <w:ind w:right="1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Концерт,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 работе,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«Неделя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психологии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образовании»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  <w:lang w:val="ru-RU"/>
              </w:rPr>
              <w:t>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первые»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к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104" w:type="dxa"/>
          </w:tcPr>
          <w:p>
            <w:pPr>
              <w:pStyle w:val="10"/>
              <w:spacing w:line="254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4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10-12.04</w:t>
            </w:r>
          </w:p>
        </w:tc>
        <w:tc>
          <w:tcPr>
            <w:tcW w:w="4999" w:type="dxa"/>
          </w:tcPr>
          <w:p>
            <w:pPr>
              <w:pStyle w:val="10"/>
              <w:spacing w:line="25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общепоселковом</w:t>
            </w:r>
            <w:r>
              <w:rPr>
                <w:rFonts w:hint="default"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Fonts w:hint="default"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посвященное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празднованию Дня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(митинг, возложение цветов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обелиску)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семья»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hint="default"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международному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759"/>
                <w:tab w:val="left" w:pos="3203"/>
                <w:tab w:val="left" w:pos="3860"/>
                <w:tab w:val="left" w:pos="4594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6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«Внешкольные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организуемые</w:t>
            </w:r>
          </w:p>
          <w:p>
            <w:pPr>
              <w:pStyle w:val="10"/>
              <w:tabs>
                <w:tab w:val="left" w:pos="1923"/>
                <w:tab w:val="left" w:pos="2782"/>
                <w:tab w:val="left" w:pos="4916"/>
              </w:tabs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социальными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партнёрами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Внешкольные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учебным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предметам,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курсам,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модулям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учителя-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музей,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картинную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галерею,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предприятие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Коллективно-творческие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0" w:right="24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входе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субъекта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(флаг,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герб)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изображениями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Российского государства в разные периоды тысячелетней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исторической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символики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региона.</w:t>
            </w:r>
          </w:p>
          <w:p>
            <w:pPr>
              <w:pStyle w:val="10"/>
              <w:spacing w:line="274" w:lineRule="exact"/>
              <w:ind w:left="1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(название,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девиз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класса,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стенд),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0" w:right="167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2" w:type="dxa"/>
          </w:tcPr>
          <w:p>
            <w:pPr>
              <w:pStyle w:val="10"/>
              <w:tabs>
                <w:tab w:val="left" w:pos="2474"/>
                <w:tab w:val="left" w:pos="4916"/>
              </w:tabs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регионов,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образований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(современных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исторических,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точных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стилизованных,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географических,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природных,</w:t>
            </w:r>
          </w:p>
          <w:p>
            <w:pPr>
              <w:pStyle w:val="10"/>
              <w:spacing w:line="274" w:lineRule="exact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культурологических, художественно оформленных, в том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материалами,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подготовленными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Организацию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поднятия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(спуска)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флага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94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каждый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понедельник,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10"/>
              <w:spacing w:line="261" w:lineRule="exact"/>
              <w:ind w:left="62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сменяемых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предметных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областях,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демонстрирующих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знакомящих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работами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0" w:right="209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согласно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232" w:type="dxa"/>
          </w:tcPr>
          <w:p>
            <w:pPr>
              <w:pStyle w:val="10"/>
              <w:tabs>
                <w:tab w:val="left" w:pos="3233"/>
              </w:tabs>
              <w:spacing w:line="240" w:lineRule="auto"/>
              <w:ind w:right="95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звукового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пространства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позитивной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нравственной,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гражданско-патриотической</w:t>
            </w:r>
          </w:p>
          <w:p>
            <w:pPr>
              <w:pStyle w:val="10"/>
              <w:spacing w:line="266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воспитательной      </w:t>
            </w:r>
            <w:r>
              <w:rPr>
                <w:rFonts w:hint="default"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направленности      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(звонки-мелодии,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8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42" w:lineRule="auto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музыка,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информационные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сообщения),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гимна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«мест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новостей»,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стендов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помещениях,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доступной,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привлекательной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новостную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позитивного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гражданско-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патриотического,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духовно-нравственного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содержания,</w:t>
            </w:r>
          </w:p>
          <w:p>
            <w:pPr>
              <w:pStyle w:val="10"/>
              <w:spacing w:line="274" w:lineRule="exact"/>
              <w:ind w:right="10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фотоотчёты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интересных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событиях,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поздравления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3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воспитательном процессе «мест гражданского почитания»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помещениях общеобразовательной организации или 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прилегающей территории для общественно-гражданского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почитания  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лиц,  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мест,  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событий  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истории  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России;</w:t>
            </w:r>
          </w:p>
          <w:p>
            <w:pPr>
              <w:pStyle w:val="10"/>
              <w:spacing w:line="265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мемориалов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славы,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памятников,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памятных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досок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73" w:right="249" w:firstLine="32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эстетического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благоустройство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холлов,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классов,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доступных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рекреационных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зон,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hint="default"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78"/>
                <w:tab w:val="left" w:pos="3225"/>
                <w:tab w:val="left" w:pos="3556"/>
                <w:tab w:val="left" w:pos="5259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</w:p>
          <w:p>
            <w:pPr>
              <w:pStyle w:val="10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площадок,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зон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воспитанию,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9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Поддержание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стеллажей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свободного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книгообмена,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выставляют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свои</w:t>
            </w:r>
          </w:p>
          <w:p>
            <w:pPr>
              <w:pStyle w:val="10"/>
              <w:spacing w:line="264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книги,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брать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50"/>
                <w:tab w:val="left" w:pos="3351"/>
                <w:tab w:val="left" w:pos="5357"/>
              </w:tabs>
              <w:spacing w:line="237" w:lineRule="auto"/>
              <w:ind w:right="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пространств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значимых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праздников,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церемоний,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торжественных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линеек,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вечеров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(событийный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37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воспитанию,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2" w:type="dxa"/>
          </w:tcPr>
          <w:p>
            <w:pPr>
              <w:pStyle w:val="10"/>
              <w:spacing w:line="240" w:lineRule="auto"/>
              <w:ind w:right="101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др.),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акцентирующих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важных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ценностях,</w:t>
            </w:r>
            <w:r>
              <w:rPr>
                <w:rFonts w:hint="default"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правилах,</w:t>
            </w:r>
            <w:r>
              <w:rPr>
                <w:rFonts w:hint="default"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традициях,</w:t>
            </w:r>
          </w:p>
          <w:p>
            <w:pPr>
              <w:pStyle w:val="10"/>
              <w:spacing w:line="261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укладе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общеобразовательной</w:t>
            </w:r>
            <w:r>
              <w:rPr>
                <w:rFonts w:hint="default" w:ascii="Times New Roman" w:hAnsi="Times New Roman" w:cs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организации,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актуальных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42" w:lineRule="auto"/>
              <w:ind w:left="216" w:right="188" w:firstLine="37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3" w:lineRule="exact"/>
              <w:ind w:left="2912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«Социальное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партнерство»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2" w:right="290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ЦДТ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14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2" w:type="dxa"/>
          </w:tcPr>
          <w:p>
            <w:pPr>
              <w:pStyle w:val="10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Месячник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hint="default"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(профилактика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ДТП,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безопасности,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экстремизма,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терроризма,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беседы,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часы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ПДД,</w:t>
            </w:r>
          </w:p>
          <w:p>
            <w:pPr>
              <w:pStyle w:val="10"/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ПБ)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3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Объектовая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тренировка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эвакуации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угрозе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террористического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Профилактические</w:t>
            </w:r>
            <w:r>
              <w:rPr>
                <w:rFonts w:hint="default"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hint="default"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«1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hint="default"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СПИДом»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496"/>
                <w:tab w:val="left" w:pos="339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представители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муниципальном</w:t>
            </w:r>
            <w:r>
              <w:rPr>
                <w:rFonts w:hint="default"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соревновании</w:t>
            </w:r>
            <w:r>
              <w:rPr>
                <w:rFonts w:hint="default"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стрельбе</w:t>
            </w:r>
            <w:r>
              <w:rPr>
                <w:rFonts w:hint="default"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пневматической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винтовки,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 Дню защитника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42" w:lineRule="auto"/>
              <w:ind w:right="9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hint="default"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hint="default"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приуроченные</w:t>
            </w:r>
            <w:r>
              <w:rPr>
                <w:rFonts w:hint="default"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празднику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«Всемирный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0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3133"/>
                <w:tab w:val="left" w:pos="3939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4" w:lineRule="exact"/>
              <w:ind w:left="2909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ВАРИАТИВНЫЕ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«Детские</w:t>
            </w:r>
            <w:r>
              <w:rPr>
                <w:rFonts w:hint="default"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>
              <w:rPr>
                <w:rFonts w:hint="default"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«Точки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104" w:type="dxa"/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99" w:type="dxa"/>
          </w:tcPr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«Точка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роста»,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Вступление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объединение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РДДМ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«Движение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первых»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(первичное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отделение)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2" w:type="dxa"/>
          </w:tcPr>
          <w:p>
            <w:pPr>
              <w:pStyle w:val="10"/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hint="default"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Школьного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спортивного</w:t>
            </w:r>
            <w:r>
              <w:rPr>
                <w:rFonts w:hint="default"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клуба</w:t>
            </w:r>
            <w:r>
              <w:rPr>
                <w:rFonts w:hint="default"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>
            <w:pPr>
              <w:pStyle w:val="10"/>
              <w:spacing w:line="25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866"/>
                <w:tab w:val="left" w:pos="2806"/>
                <w:tab w:val="left" w:pos="4084"/>
              </w:tabs>
              <w:spacing w:line="25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>
      <w:pPr>
        <w:spacing w:after="0" w:line="253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2" w:type="dxa"/>
          </w:tcPr>
          <w:p>
            <w:pPr>
              <w:pStyle w:val="10"/>
              <w:spacing w:line="242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>
            <w:pPr>
              <w:pStyle w:val="10"/>
              <w:spacing w:line="242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spacing w:line="237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10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2" w:type="dxa"/>
          </w:tcPr>
          <w:p>
            <w:pPr>
              <w:pStyle w:val="10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Международному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женскому</w:t>
            </w: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акции,</w:t>
            </w:r>
            <w:r>
              <w:rPr>
                <w:rFonts w:hint="default"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посвященной</w:t>
            </w:r>
            <w:r>
              <w:rPr>
                <w:rFonts w:hint="default"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5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8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«Школьные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2" w:type="dxa"/>
          </w:tcPr>
          <w:p>
            <w:pPr>
              <w:pStyle w:val="10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книжная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«День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борьбы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терроризмом»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2802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педагог-библиотекарь,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10"/>
              <w:spacing w:before="3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07"/>
                <w:tab w:val="left" w:pos="3395"/>
                <w:tab w:val="left" w:pos="5103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подкасты,</w:t>
            </w:r>
          </w:p>
          <w:p>
            <w:pPr>
              <w:pStyle w:val="10"/>
              <w:spacing w:line="27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группа ВК 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«Час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кода»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spacing w:line="25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посвящённые</w:t>
            </w:r>
            <w:r>
              <w:rPr>
                <w:rFonts w:hint="default"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освобождению</w:t>
            </w:r>
            <w:r>
              <w:rPr>
                <w:rFonts w:hint="default"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Ленинграда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фашистской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блокады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холокоста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10"/>
              <w:spacing w:before="2"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защитника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37" w:right="12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7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2" w:type="dxa"/>
          </w:tcPr>
          <w:p>
            <w:pPr>
              <w:pStyle w:val="10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видеопроекты,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подкасты,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 Дню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ВК»6-ая</w:t>
            </w:r>
          </w:p>
          <w:p>
            <w:pPr>
              <w:pStyle w:val="10"/>
              <w:spacing w:line="261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параллель»</w:t>
            </w:r>
          </w:p>
        </w:tc>
        <w:tc>
          <w:tcPr>
            <w:tcW w:w="1104" w:type="dxa"/>
          </w:tcPr>
          <w:p>
            <w:pPr>
              <w:pStyle w:val="10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ind w:left="87" w:right="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>
            <w:pPr>
              <w:pStyle w:val="10"/>
              <w:spacing w:line="237" w:lineRule="auto"/>
              <w:ind w:right="92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hint="default"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работе,</w:t>
            </w:r>
            <w:r>
              <w:rPr>
                <w:rFonts w:hint="default"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2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Кинолектории,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посвященные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>
            <w:pPr>
              <w:pStyle w:val="10"/>
              <w:spacing w:line="258" w:lineRule="exact"/>
              <w:ind w:left="128" w:right="12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58" w:lineRule="exact"/>
              <w:ind w:left="84" w:right="7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>
            <w:pPr>
              <w:pStyle w:val="10"/>
              <w:spacing w:line="258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>
      <w:pPr>
        <w:spacing w:after="0" w:line="258" w:lineRule="exact"/>
        <w:rPr>
          <w:rFonts w:hint="default" w:ascii="Times New Roman" w:hAnsi="Times New Roman" w:cs="Times New Roman"/>
          <w:sz w:val="24"/>
          <w:szCs w:val="24"/>
        </w:rPr>
        <w:sectPr>
          <w:pgSz w:w="16840" w:h="11910" w:orient="landscape"/>
          <w:pgMar w:top="840" w:right="1020" w:bottom="1020" w:left="1200" w:header="0" w:footer="840" w:gutter="0"/>
          <w:cols w:space="720" w:num="1"/>
        </w:sectPr>
      </w:pPr>
    </w:p>
    <w:tbl>
      <w:tblPr>
        <w:tblStyle w:val="5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2"/>
        <w:gridCol w:w="1104"/>
        <w:gridCol w:w="1988"/>
        <w:gridCol w:w="4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323" w:type="dxa"/>
            <w:gridSpan w:val="4"/>
          </w:tcPr>
          <w:p>
            <w:pPr>
              <w:pStyle w:val="10"/>
              <w:spacing w:line="258" w:lineRule="exact"/>
              <w:ind w:left="2907" w:right="2907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>«Экскурсии,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экспедиции,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232" w:type="dxa"/>
          </w:tcPr>
          <w:p>
            <w:pPr>
              <w:pStyle w:val="10"/>
              <w:spacing w:line="27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театры,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104" w:type="dxa"/>
          </w:tcPr>
          <w:p>
            <w:pPr>
              <w:pStyle w:val="10"/>
              <w:spacing w:line="273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0"/>
              <w:spacing w:line="273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>
            <w:pPr>
              <w:pStyle w:val="10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родительский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патриотической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тематике,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104" w:type="dxa"/>
            <w:tcBorders>
              <w:bottom w:val="single" w:color="000000" w:sz="6" w:space="0"/>
            </w:tcBorders>
          </w:tcPr>
          <w:p>
            <w:pPr>
              <w:pStyle w:val="10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</w:tcPr>
          <w:p>
            <w:pPr>
              <w:pStyle w:val="10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color="000000" w:sz="6" w:space="0"/>
            </w:tcBorders>
          </w:tcPr>
          <w:p>
            <w:pPr>
              <w:pStyle w:val="10"/>
              <w:tabs>
                <w:tab w:val="left" w:pos="1544"/>
                <w:tab w:val="left" w:pos="3487"/>
              </w:tabs>
              <w:spacing w:line="267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line="263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2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выходного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дня,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экскурсии,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походы</w:t>
            </w:r>
          </w:p>
        </w:tc>
        <w:tc>
          <w:tcPr>
            <w:tcW w:w="1104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0" w:right="271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color="000000" w:sz="6" w:space="0"/>
            </w:tcBorders>
          </w:tcPr>
          <w:p>
            <w:pPr>
              <w:pStyle w:val="10"/>
              <w:spacing w:line="265" w:lineRule="exact"/>
              <w:ind w:left="87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top w:val="single" w:color="000000" w:sz="6" w:space="0"/>
            </w:tcBorders>
          </w:tcPr>
          <w:p>
            <w:pPr>
              <w:pStyle w:val="10"/>
              <w:tabs>
                <w:tab w:val="left" w:pos="1544"/>
                <w:tab w:val="left" w:pos="3487"/>
              </w:tabs>
              <w:spacing w:line="264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родительский</w:t>
            </w:r>
          </w:p>
          <w:p>
            <w:pPr>
              <w:pStyle w:val="10"/>
              <w:spacing w:line="265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</w:tbl>
    <w:p>
      <w:pPr>
        <w:pStyle w:val="6"/>
        <w:spacing w:before="11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90"/>
        <w:ind w:left="216" w:right="0" w:firstLine="32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Корректировка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b/>
          <w:i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b/>
          <w:i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текущих</w:t>
      </w:r>
      <w:r>
        <w:rPr>
          <w:rFonts w:hint="default"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писем,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распоряжений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Министерства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</w:t>
      </w:r>
    </w:p>
    <w:sectPr>
      <w:pgSz w:w="16840" w:h="11910" w:orient="landscape"/>
      <w:pgMar w:top="840" w:right="1020" w:bottom="1020" w:left="1200" w:header="0" w:footer="8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15"/>
      </w:rPr>
    </w:pPr>
    <w:r>
      <w:pict>
        <v:shape id="_x0000_s4097" o:spid="_x0000_s4097" o:spt="202" type="#_x0000_t202" style="position:absolute;left:0pt;margin-left:304.3pt;margin-top:784.2pt;height:11.75pt;width:14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20"/>
      </w:rPr>
    </w:pPr>
    <w:r>
      <w:pict>
        <v:shape id="_x0000_s4098" o:spid="_x0000_s4098" o:spt="202" type="#_x0000_t202" style="position:absolute;left:0pt;margin-left:413.5pt;margin-top:538.2pt;height:11.75pt;width:14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75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393" w:hanging="1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0"/>
      <w:numFmt w:val="bullet"/>
      <w:lvlText w:val=""/>
      <w:lvlJc w:val="left"/>
      <w:pPr>
        <w:ind w:left="393" w:hanging="23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0"/>
      <w:numFmt w:val="bullet"/>
      <w:lvlText w:val=""/>
      <w:lvlJc w:val="left"/>
      <w:pPr>
        <w:ind w:left="393" w:hanging="42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3" w:hanging="20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0"/>
      <w:numFmt w:val="bullet"/>
      <w:lvlText w:val="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93" w:hanging="8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393" w:hanging="23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393" w:hanging="30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0"/>
      <w:numFmt w:val="bullet"/>
      <w:lvlText w:val="-"/>
      <w:lvlJc w:val="left"/>
      <w:pPr>
        <w:ind w:left="393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393" w:hanging="1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393" w:hanging="23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5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3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393" w:hanging="241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393" w:hanging="42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5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824" w:hanging="36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6">
    <w:nsid w:val="03D62ECE"/>
    <w:multiLevelType w:val="multilevel"/>
    <w:tmpl w:val="03D62ECE"/>
    <w:lvl w:ilvl="0" w:tentative="0">
      <w:start w:val="0"/>
      <w:numFmt w:val="bullet"/>
      <w:lvlText w:val=""/>
      <w:lvlJc w:val="left"/>
      <w:pPr>
        <w:ind w:left="1108" w:hanging="361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393" w:hanging="29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8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393" w:hanging="72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19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393" w:hanging="308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2"/>
      <w:numFmt w:val="decimal"/>
      <w:lvlText w:val="%2)"/>
      <w:lvlJc w:val="left"/>
      <w:pPr>
        <w:ind w:left="393" w:hanging="32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0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393" w:hanging="34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393" w:hanging="38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2">
    <w:nsid w:val="46A08BB8"/>
    <w:multiLevelType w:val="multilevel"/>
    <w:tmpl w:val="46A08BB8"/>
    <w:lvl w:ilvl="0" w:tentative="0">
      <w:start w:val="0"/>
      <w:numFmt w:val="bullet"/>
      <w:lvlText w:val="•"/>
      <w:lvlJc w:val="left"/>
      <w:pPr>
        <w:ind w:left="393" w:hanging="8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3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393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4">
    <w:nsid w:val="4D4DC07F"/>
    <w:multiLevelType w:val="multilevel"/>
    <w:tmpl w:val="4D4DC07F"/>
    <w:lvl w:ilvl="0" w:tentative="0">
      <w:start w:val="0"/>
      <w:numFmt w:val="bullet"/>
      <w:lvlText w:val=""/>
      <w:lvlJc w:val="left"/>
      <w:pPr>
        <w:ind w:left="393" w:hanging="428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25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422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93" w:hanging="447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6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815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113" w:hanging="43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27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393" w:hanging="25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28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393" w:hanging="221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29">
    <w:nsid w:val="629F7852"/>
    <w:multiLevelType w:val="multilevel"/>
    <w:tmpl w:val="629F7852"/>
    <w:lvl w:ilvl="0" w:tentative="0">
      <w:start w:val="0"/>
      <w:numFmt w:val="bullet"/>
      <w:lvlText w:val="-"/>
      <w:lvlJc w:val="left"/>
      <w:pPr>
        <w:ind w:left="393" w:hanging="59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30">
    <w:nsid w:val="72183CF9"/>
    <w:multiLevelType w:val="multilevel"/>
    <w:tmpl w:val="72183CF9"/>
    <w:lvl w:ilvl="0" w:tentative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689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094" w:hanging="70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393" w:hanging="24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4" w:tentative="0">
      <w:start w:val="0"/>
      <w:numFmt w:val="bullet"/>
      <w:lvlText w:val=""/>
      <w:lvlJc w:val="left"/>
      <w:pPr>
        <w:ind w:left="393" w:hanging="284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1">
    <w:nsid w:val="77ECEA79"/>
    <w:multiLevelType w:val="multilevel"/>
    <w:tmpl w:val="77ECEA79"/>
    <w:lvl w:ilvl="0" w:tentative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87" w:hanging="4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393" w:hanging="30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32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39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33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235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8"/>
  </w:num>
  <w:num w:numId="5">
    <w:abstractNumId w:val="6"/>
  </w:num>
  <w:num w:numId="6">
    <w:abstractNumId w:val="16"/>
  </w:num>
  <w:num w:numId="7">
    <w:abstractNumId w:val="19"/>
  </w:num>
  <w:num w:numId="8">
    <w:abstractNumId w:val="30"/>
  </w:num>
  <w:num w:numId="9">
    <w:abstractNumId w:val="15"/>
  </w:num>
  <w:num w:numId="10">
    <w:abstractNumId w:val="2"/>
  </w:num>
  <w:num w:numId="11">
    <w:abstractNumId w:val="20"/>
  </w:num>
  <w:num w:numId="12">
    <w:abstractNumId w:val="27"/>
  </w:num>
  <w:num w:numId="13">
    <w:abstractNumId w:val="9"/>
  </w:num>
  <w:num w:numId="14">
    <w:abstractNumId w:val="24"/>
  </w:num>
  <w:num w:numId="15">
    <w:abstractNumId w:val="13"/>
  </w:num>
  <w:num w:numId="16">
    <w:abstractNumId w:val="18"/>
  </w:num>
  <w:num w:numId="17">
    <w:abstractNumId w:val="12"/>
  </w:num>
  <w:num w:numId="18">
    <w:abstractNumId w:val="11"/>
  </w:num>
  <w:num w:numId="19">
    <w:abstractNumId w:val="4"/>
  </w:num>
  <w:num w:numId="20">
    <w:abstractNumId w:val="23"/>
  </w:num>
  <w:num w:numId="21">
    <w:abstractNumId w:val="28"/>
  </w:num>
  <w:num w:numId="22">
    <w:abstractNumId w:val="17"/>
  </w:num>
  <w:num w:numId="23">
    <w:abstractNumId w:val="22"/>
  </w:num>
  <w:num w:numId="24">
    <w:abstractNumId w:val="5"/>
  </w:num>
  <w:num w:numId="25">
    <w:abstractNumId w:val="32"/>
  </w:num>
  <w:num w:numId="26">
    <w:abstractNumId w:val="31"/>
  </w:num>
  <w:num w:numId="27">
    <w:abstractNumId w:val="7"/>
  </w:num>
  <w:num w:numId="28">
    <w:abstractNumId w:val="29"/>
  </w:num>
  <w:num w:numId="29">
    <w:abstractNumId w:val="3"/>
  </w:num>
  <w:num w:numId="30">
    <w:abstractNumId w:val="21"/>
  </w:num>
  <w:num w:numId="31">
    <w:abstractNumId w:val="1"/>
  </w:num>
  <w:num w:numId="32">
    <w:abstractNumId w:val="25"/>
  </w:num>
  <w:num w:numId="33">
    <w:abstractNumId w:val="3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E175C2"/>
    <w:rsid w:val="084B0536"/>
    <w:rsid w:val="0B23111E"/>
    <w:rsid w:val="16102902"/>
    <w:rsid w:val="268362C1"/>
    <w:rsid w:val="29561B31"/>
    <w:rsid w:val="2D20585B"/>
    <w:rsid w:val="35DF02EF"/>
    <w:rsid w:val="3CB60C6B"/>
    <w:rsid w:val="3F335EFF"/>
    <w:rsid w:val="40453933"/>
    <w:rsid w:val="4E037951"/>
    <w:rsid w:val="528227DC"/>
    <w:rsid w:val="5A0479CA"/>
    <w:rsid w:val="5A3974A8"/>
    <w:rsid w:val="670A01F0"/>
    <w:rsid w:val="6CF04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319" w:lineRule="exact"/>
      <w:ind w:left="109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line="319" w:lineRule="exact"/>
      <w:ind w:left="39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39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oc 1"/>
    <w:basedOn w:val="1"/>
    <w:next w:val="1"/>
    <w:qFormat/>
    <w:uiPriority w:val="1"/>
    <w:pPr>
      <w:spacing w:before="163"/>
      <w:ind w:left="815" w:hanging="4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9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268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2023-09-12T13:42:00Z</dcterms:created>
  <dc:creator>Татьяна Курмазова</dc:creator>
  <cp:lastModifiedBy>Татьяна Курмазова</cp:lastModifiedBy>
  <dcterms:modified xsi:type="dcterms:W3CDTF">2023-09-13T08:57:37Z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3E75567A658A4B9594471B952FE511C7</vt:lpwstr>
  </property>
</Properties>
</file>