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8" w:lineRule="auto"/>
        <w:ind w:right="1597"/>
        <w:rPr>
          <w:rFonts w:hint="default"/>
          <w:spacing w:val="-67"/>
          <w:lang w:val="ru-RU"/>
        </w:rPr>
      </w:pPr>
      <w:r>
        <w:t>Муниципальное</w:t>
      </w:r>
      <w:r>
        <w:rPr>
          <w:spacing w:val="-10"/>
        </w:rPr>
        <w:t xml:space="preserve"> </w:t>
      </w:r>
      <w:r>
        <w:rPr>
          <w:lang w:val="ru-RU"/>
        </w:rPr>
        <w:t>бюджетное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rPr>
          <w:rFonts w:hint="default"/>
          <w:spacing w:val="-67"/>
          <w:lang w:val="ru-RU"/>
        </w:rPr>
        <w:t xml:space="preserve"> </w:t>
      </w:r>
    </w:p>
    <w:p>
      <w:pPr>
        <w:spacing w:before="4"/>
        <w:ind w:left="1525" w:right="1596" w:firstLine="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Гундинская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средняя общеобразовательная школа 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11"/>
        </w:rPr>
      </w:pPr>
    </w:p>
    <w:tbl>
      <w:tblPr>
        <w:tblStyle w:val="5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2"/>
        <w:gridCol w:w="3497"/>
        <w:gridCol w:w="3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8" w:hRule="atLeast"/>
        </w:trPr>
        <w:tc>
          <w:tcPr>
            <w:tcW w:w="2912" w:type="dxa"/>
          </w:tcPr>
          <w:p>
            <w:pPr>
              <w:pStyle w:val="9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>
            <w:pPr>
              <w:pStyle w:val="9"/>
              <w:tabs>
                <w:tab w:val="left" w:pos="1937"/>
              </w:tabs>
              <w:spacing w:before="48" w:line="280" w:lineRule="auto"/>
              <w:ind w:left="107" w:right="72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49"/>
                <w:sz w:val="24"/>
                <w:lang w:val="ru-RU"/>
              </w:rPr>
              <w:t>ПСО</w:t>
            </w: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9"/>
              <w:tabs>
                <w:tab w:val="left" w:pos="810"/>
                <w:tab w:val="left" w:pos="1174"/>
                <w:tab w:val="left" w:pos="2254"/>
              </w:tabs>
              <w:spacing w:before="6" w:line="264" w:lineRule="auto"/>
              <w:ind w:left="119" w:right="165" w:hanging="12"/>
              <w:rPr>
                <w:sz w:val="24"/>
              </w:rPr>
            </w:pPr>
            <w:r>
              <w:rPr>
                <w:sz w:val="24"/>
              </w:rPr>
              <w:t>от«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</w:rPr>
              <w:t>202</w:t>
            </w:r>
            <w:r>
              <w:rPr>
                <w:rFonts w:hint="default"/>
                <w:spacing w:val="-1"/>
                <w:sz w:val="24"/>
                <w:lang w:val="ru-RU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>
            <w:pPr>
              <w:pStyle w:val="9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>
            <w:pPr>
              <w:pStyle w:val="9"/>
              <w:tabs>
                <w:tab w:val="left" w:pos="1426"/>
              </w:tabs>
              <w:spacing w:before="48"/>
              <w:ind w:left="10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lang w:val="ru-RU"/>
              </w:rPr>
              <w:t>Колокольцова</w:t>
            </w:r>
            <w:r>
              <w:rPr>
                <w:rFonts w:hint="default"/>
                <w:sz w:val="24"/>
                <w:lang w:val="ru-RU"/>
              </w:rPr>
              <w:t xml:space="preserve"> Т.А</w:t>
            </w:r>
          </w:p>
        </w:tc>
        <w:tc>
          <w:tcPr>
            <w:tcW w:w="3497" w:type="dxa"/>
          </w:tcPr>
          <w:p>
            <w:pPr>
              <w:pStyle w:val="9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>
            <w:pPr>
              <w:pStyle w:val="9"/>
              <w:spacing w:before="4"/>
              <w:ind w:left="0"/>
              <w:rPr>
                <w:sz w:val="32"/>
              </w:rPr>
            </w:pPr>
          </w:p>
          <w:p>
            <w:pPr>
              <w:pStyle w:val="9"/>
              <w:tabs>
                <w:tab w:val="left" w:pos="647"/>
                <w:tab w:val="left" w:pos="2318"/>
              </w:tabs>
              <w:spacing w:line="280" w:lineRule="auto"/>
              <w:ind w:left="108" w:right="458" w:firstLine="63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УВР</w:t>
            </w:r>
          </w:p>
          <w:p>
            <w:pPr>
              <w:pStyle w:val="9"/>
              <w:ind w:left="0"/>
              <w:rPr>
                <w:sz w:val="28"/>
              </w:rPr>
            </w:pPr>
          </w:p>
          <w:p>
            <w:pPr>
              <w:pStyle w:val="9"/>
              <w:tabs>
                <w:tab w:val="left" w:pos="1668"/>
              </w:tabs>
              <w:spacing w:before="1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lang w:val="ru-RU"/>
              </w:rPr>
              <w:t>Щербакова</w:t>
            </w:r>
            <w:r>
              <w:rPr>
                <w:rFonts w:hint="default"/>
                <w:sz w:val="24"/>
                <w:lang w:val="ru-RU"/>
              </w:rPr>
              <w:t xml:space="preserve"> А.П.</w:t>
            </w:r>
          </w:p>
        </w:tc>
        <w:tc>
          <w:tcPr>
            <w:tcW w:w="3656" w:type="dxa"/>
          </w:tcPr>
          <w:p>
            <w:pPr>
              <w:pStyle w:val="9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УТВЕРЖДАЮ</w:t>
            </w:r>
          </w:p>
          <w:p>
            <w:pPr>
              <w:pStyle w:val="9"/>
              <w:tabs>
                <w:tab w:val="left" w:pos="2854"/>
              </w:tabs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9"/>
              <w:spacing w:before="4"/>
              <w:ind w:left="0"/>
              <w:rPr>
                <w:sz w:val="32"/>
              </w:rPr>
            </w:pPr>
          </w:p>
          <w:p>
            <w:pPr>
              <w:pStyle w:val="9"/>
              <w:tabs>
                <w:tab w:val="left" w:pos="871"/>
                <w:tab w:val="left" w:pos="2487"/>
              </w:tabs>
              <w:spacing w:line="280" w:lineRule="auto"/>
              <w:ind w:left="108" w:right="45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>
            <w:pPr>
              <w:pStyle w:val="9"/>
              <w:tabs>
                <w:tab w:val="left" w:pos="1908"/>
              </w:tabs>
              <w:spacing w:line="274" w:lineRule="exact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lang w:val="ru-RU"/>
              </w:rPr>
              <w:t>Т</w:t>
            </w:r>
            <w:r>
              <w:rPr>
                <w:rFonts w:hint="default"/>
                <w:sz w:val="24"/>
                <w:lang w:val="ru-RU"/>
              </w:rPr>
              <w:t>.Н.Барьбеева</w:t>
            </w:r>
          </w:p>
        </w:tc>
      </w:tr>
    </w:tbl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6"/>
      </w:pPr>
    </w:p>
    <w:p>
      <w:pPr>
        <w:spacing w:before="89" w:line="280" w:lineRule="auto"/>
        <w:ind w:left="3653" w:right="2988" w:firstLine="776"/>
        <w:jc w:val="left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</w:p>
    <w:p>
      <w:pPr>
        <w:spacing w:before="0" w:line="278" w:lineRule="auto"/>
        <w:ind w:left="3941" w:right="2655" w:hanging="617"/>
        <w:jc w:val="left"/>
        <w:rPr>
          <w:b/>
          <w:sz w:val="28"/>
        </w:rPr>
      </w:pPr>
      <w:r>
        <w:rPr>
          <w:b/>
          <w:sz w:val="28"/>
        </w:rPr>
        <w:t>«Физика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задачах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экспериментах»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 класс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(базовый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уровень)</w:t>
      </w:r>
    </w:p>
    <w:p>
      <w:pPr>
        <w:spacing w:before="0"/>
        <w:ind w:left="3953" w:right="0" w:firstLine="0"/>
        <w:jc w:val="left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</w:t>
      </w:r>
      <w:r>
        <w:rPr>
          <w:rFonts w:hint="default"/>
          <w:b/>
          <w:sz w:val="28"/>
          <w:lang w:val="ru-RU"/>
        </w:rPr>
        <w:t>2</w:t>
      </w:r>
      <w:r>
        <w:rPr>
          <w:b/>
          <w:sz w:val="28"/>
        </w:rPr>
        <w:t>-202</w:t>
      </w:r>
      <w:r>
        <w:rPr>
          <w:rFonts w:hint="default"/>
          <w:b/>
          <w:sz w:val="28"/>
          <w:lang w:val="ru-RU"/>
        </w:rPr>
        <w:t>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>
      <w:pPr>
        <w:spacing w:before="161"/>
        <w:ind w:left="1525" w:right="874" w:firstLine="0"/>
        <w:jc w:val="center"/>
        <w:rPr>
          <w:b/>
          <w:sz w:val="28"/>
        </w:rPr>
      </w:pPr>
      <w:r>
        <w:rPr>
          <w:b/>
          <w:sz w:val="28"/>
        </w:rPr>
        <w:t>«Точка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Роста»</w:t>
      </w:r>
    </w:p>
    <w:p>
      <w:pPr>
        <w:pStyle w:val="6"/>
        <w:rPr>
          <w:b/>
          <w:sz w:val="30"/>
        </w:rPr>
      </w:pPr>
    </w:p>
    <w:p>
      <w:pPr>
        <w:pStyle w:val="6"/>
        <w:rPr>
          <w:b/>
          <w:sz w:val="30"/>
        </w:rPr>
      </w:pPr>
    </w:p>
    <w:p>
      <w:pPr>
        <w:pStyle w:val="6"/>
        <w:rPr>
          <w:b/>
          <w:sz w:val="30"/>
        </w:rPr>
      </w:pPr>
    </w:p>
    <w:p>
      <w:pPr>
        <w:pStyle w:val="6"/>
        <w:rPr>
          <w:b/>
          <w:sz w:val="30"/>
        </w:rPr>
      </w:pPr>
    </w:p>
    <w:p>
      <w:pPr>
        <w:pStyle w:val="6"/>
        <w:rPr>
          <w:b/>
          <w:sz w:val="30"/>
        </w:rPr>
      </w:pPr>
    </w:p>
    <w:p>
      <w:pPr>
        <w:pStyle w:val="6"/>
        <w:spacing w:before="200"/>
        <w:ind w:right="287"/>
        <w:jc w:val="right"/>
      </w:pPr>
      <w:r>
        <w:t>Рабочую</w:t>
      </w:r>
      <w:r>
        <w:rPr>
          <w:spacing w:val="-4"/>
        </w:rPr>
        <w:t xml:space="preserve"> </w:t>
      </w:r>
      <w:r>
        <w:t>программу</w:t>
      </w:r>
      <w:r>
        <w:rPr>
          <w:spacing w:val="-11"/>
        </w:rPr>
        <w:t xml:space="preserve"> </w:t>
      </w:r>
      <w:r>
        <w:t>составила</w:t>
      </w:r>
    </w:p>
    <w:p>
      <w:pPr>
        <w:pStyle w:val="6"/>
        <w:spacing w:before="48" w:line="280" w:lineRule="auto"/>
        <w:ind w:right="283" w:firstLine="7200" w:firstLineChars="3000"/>
        <w:jc w:val="both"/>
      </w:pPr>
      <w:r>
        <w:rPr>
          <w:lang w:val="ru-RU"/>
        </w:rPr>
        <w:t>Курмазова</w:t>
      </w:r>
      <w:r>
        <w:rPr>
          <w:rFonts w:hint="default"/>
          <w:lang w:val="ru-RU"/>
        </w:rPr>
        <w:t xml:space="preserve"> Т.В.</w:t>
      </w:r>
      <w:r>
        <w:rPr>
          <w:spacing w:val="-1"/>
        </w:rPr>
        <w:t>учитель</w:t>
      </w:r>
      <w:r>
        <w:rPr>
          <w:spacing w:val="-13"/>
        </w:rPr>
        <w:t xml:space="preserve"> </w:t>
      </w:r>
      <w:r>
        <w:t>физики</w:t>
      </w:r>
    </w:p>
    <w:p>
      <w:pPr>
        <w:pStyle w:val="6"/>
        <w:spacing w:before="2"/>
        <w:ind w:right="283"/>
        <w:jc w:val="right"/>
        <w:sectPr>
          <w:type w:val="continuous"/>
          <w:pgSz w:w="11910" w:h="16840"/>
          <w:pgMar w:top="480" w:right="340" w:bottom="280" w:left="860" w:header="720" w:footer="720" w:gutter="0"/>
          <w:cols w:space="720" w:num="1"/>
        </w:sectPr>
      </w:pPr>
      <w:r>
        <w:t>первой</w:t>
      </w:r>
      <w:r>
        <w:rPr>
          <w:spacing w:val="-4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>
        <w:t>категории</w:t>
      </w:r>
    </w:p>
    <w:p>
      <w:pPr>
        <w:pStyle w:val="3"/>
        <w:spacing w:before="60"/>
        <w:ind w:left="1525" w:right="1591" w:firstLine="0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>
      <w:pPr>
        <w:pStyle w:val="6"/>
        <w:spacing w:before="8"/>
        <w:rPr>
          <w:b/>
          <w:sz w:val="23"/>
        </w:rPr>
      </w:pPr>
    </w:p>
    <w:p>
      <w:pPr>
        <w:pStyle w:val="6"/>
        <w:ind w:left="220" w:right="5018"/>
      </w:pPr>
      <w:r>
        <w:t>Направленность программы – цифровая лаборатория</w:t>
      </w:r>
      <w:r>
        <w:rPr>
          <w:spacing w:val="-57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программы – базовый.</w:t>
      </w:r>
    </w:p>
    <w:p>
      <w:pPr>
        <w:pStyle w:val="6"/>
        <w:ind w:left="280" w:right="5605" w:hanging="60"/>
      </w:pPr>
      <w:r>
        <w:t>Возраст обучающихся: от 13 лет до 14 лет.</w:t>
      </w:r>
      <w:r>
        <w:rPr>
          <w:spacing w:val="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реализации программы:</w:t>
      </w:r>
      <w:r>
        <w:rPr>
          <w:spacing w:val="-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часа.</w:t>
      </w:r>
    </w:p>
    <w:p>
      <w:pPr>
        <w:pStyle w:val="6"/>
        <w:rPr>
          <w:sz w:val="33"/>
        </w:rPr>
      </w:pPr>
    </w:p>
    <w:p>
      <w:pPr>
        <w:spacing w:before="0" w:line="268" w:lineRule="auto"/>
        <w:ind w:left="204" w:right="274" w:firstLine="540"/>
        <w:jc w:val="both"/>
        <w:rPr>
          <w:b/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экспериментах»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7-9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М</w:t>
      </w:r>
      <w:r>
        <w:rPr>
          <w:sz w:val="24"/>
          <w:lang w:val="ru-RU"/>
        </w:rPr>
        <w:t>Б</w:t>
      </w:r>
      <w:r>
        <w:rPr>
          <w:sz w:val="24"/>
        </w:rPr>
        <w:t xml:space="preserve">ОУ </w:t>
      </w:r>
      <w:r>
        <w:rPr>
          <w:sz w:val="24"/>
          <w:lang w:val="ru-RU"/>
        </w:rPr>
        <w:t>Г</w:t>
      </w:r>
      <w:r>
        <w:rPr>
          <w:sz w:val="24"/>
        </w:rPr>
        <w:t xml:space="preserve">СОШ  </w:t>
      </w:r>
      <w:r>
        <w:rPr>
          <w:b/>
          <w:sz w:val="24"/>
        </w:rPr>
        <w:t>Реализация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обеспечивается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нормативными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документами:</w:t>
      </w:r>
    </w:p>
    <w:p>
      <w:pPr>
        <w:pStyle w:val="8"/>
        <w:numPr>
          <w:ilvl w:val="0"/>
          <w:numId w:val="1"/>
        </w:numPr>
        <w:tabs>
          <w:tab w:val="left" w:pos="941"/>
        </w:tabs>
        <w:spacing w:before="16" w:after="0" w:line="256" w:lineRule="auto"/>
        <w:ind w:left="940" w:right="222" w:hanging="36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изм. и</w:t>
      </w:r>
      <w:r>
        <w:rPr>
          <w:spacing w:val="-1"/>
          <w:sz w:val="24"/>
        </w:rPr>
        <w:t xml:space="preserve"> </w:t>
      </w:r>
      <w:r>
        <w:rPr>
          <w:sz w:val="24"/>
        </w:rPr>
        <w:t>доп., вступ.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01.09.2020).</w:t>
      </w:r>
    </w:p>
    <w:p>
      <w:pPr>
        <w:pStyle w:val="8"/>
        <w:numPr>
          <w:ilvl w:val="0"/>
          <w:numId w:val="1"/>
        </w:numPr>
        <w:tabs>
          <w:tab w:val="left" w:pos="1001"/>
        </w:tabs>
        <w:spacing w:before="6" w:after="0" w:line="256" w:lineRule="auto"/>
        <w:ind w:left="940" w:right="230" w:hanging="360"/>
        <w:jc w:val="both"/>
        <w:rPr>
          <w:sz w:val="24"/>
        </w:rPr>
      </w:pPr>
      <w:r>
        <w:tab/>
      </w:r>
      <w:r>
        <w:rPr>
          <w:sz w:val="24"/>
        </w:rPr>
        <w:t>Паспорт национального проекта «Образование» (утв. президиумом Совета при 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5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24.12.2018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16)</w:t>
      </w:r>
    </w:p>
    <w:p>
      <w:pPr>
        <w:pStyle w:val="8"/>
        <w:numPr>
          <w:ilvl w:val="0"/>
          <w:numId w:val="1"/>
        </w:numPr>
        <w:tabs>
          <w:tab w:val="left" w:pos="941"/>
        </w:tabs>
        <w:spacing w:before="6" w:after="0" w:line="259" w:lineRule="auto"/>
        <w:ind w:left="940" w:right="227" w:hanging="360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26.12.2017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1642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22.02.2021)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образования».</w:t>
      </w:r>
    </w:p>
    <w:p>
      <w:pPr>
        <w:pStyle w:val="8"/>
        <w:numPr>
          <w:ilvl w:val="0"/>
          <w:numId w:val="1"/>
        </w:numPr>
        <w:tabs>
          <w:tab w:val="left" w:pos="941"/>
        </w:tabs>
        <w:spacing w:before="0" w:after="0" w:line="259" w:lineRule="auto"/>
        <w:ind w:left="940" w:right="216" w:hanging="360"/>
        <w:jc w:val="both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 общем, основном общем, среднем общем образовании), (воспитатель, учитель)»</w:t>
      </w:r>
      <w:r>
        <w:rPr>
          <w:spacing w:val="1"/>
          <w:sz w:val="24"/>
        </w:rPr>
        <w:t xml:space="preserve"> </w:t>
      </w:r>
      <w:r>
        <w:rPr>
          <w:sz w:val="24"/>
        </w:rPr>
        <w:t>(ред. от 16.06.2019) (Приказ Министерства труда и социальной защиты РФ от 18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 г. № 544н, с изменениями, внесёнными приказом Министерства труда и соцзащиты РФ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25.12.2014 №</w:t>
      </w:r>
      <w:r>
        <w:rPr>
          <w:spacing w:val="-1"/>
          <w:sz w:val="24"/>
        </w:rPr>
        <w:t xml:space="preserve"> </w:t>
      </w:r>
      <w:r>
        <w:rPr>
          <w:sz w:val="24"/>
        </w:rPr>
        <w:t>1115н и</w:t>
      </w:r>
      <w:r>
        <w:rPr>
          <w:spacing w:val="-1"/>
          <w:sz w:val="24"/>
        </w:rPr>
        <w:t xml:space="preserve"> </w:t>
      </w:r>
      <w:r>
        <w:rPr>
          <w:sz w:val="24"/>
        </w:rPr>
        <w:t>от 5.08.2016 г.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422н).</w:t>
      </w:r>
    </w:p>
    <w:p>
      <w:pPr>
        <w:pStyle w:val="8"/>
        <w:numPr>
          <w:ilvl w:val="0"/>
          <w:numId w:val="1"/>
        </w:numPr>
        <w:tabs>
          <w:tab w:val="left" w:pos="941"/>
        </w:tabs>
        <w:spacing w:before="0" w:after="0" w:line="259" w:lineRule="auto"/>
        <w:ind w:left="940" w:right="218" w:hanging="360"/>
        <w:jc w:val="both"/>
        <w:rPr>
          <w:sz w:val="24"/>
        </w:rPr>
      </w:pPr>
      <w:r>
        <w:rPr>
          <w:sz w:val="24"/>
        </w:rPr>
        <w:t>Методические рекомендации по созданию и функционированию в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 расположенных в сельской местности и малых городах, центров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 2021 г. №</w:t>
      </w:r>
      <w:r>
        <w:rPr>
          <w:spacing w:val="-57"/>
          <w:sz w:val="24"/>
        </w:rPr>
        <w:t xml:space="preserve"> </w:t>
      </w:r>
      <w:r>
        <w:rPr>
          <w:sz w:val="24"/>
        </w:rPr>
        <w:t>Р-6)</w:t>
      </w:r>
    </w:p>
    <w:p>
      <w:pPr>
        <w:pStyle w:val="8"/>
        <w:numPr>
          <w:ilvl w:val="0"/>
          <w:numId w:val="1"/>
        </w:numPr>
        <w:tabs>
          <w:tab w:val="left" w:pos="941"/>
        </w:tabs>
        <w:spacing w:before="0" w:after="0" w:line="240" w:lineRule="auto"/>
        <w:ind w:left="940" w:right="0" w:hanging="361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3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92"/>
          <w:sz w:val="24"/>
        </w:rPr>
        <w:t xml:space="preserve"> </w:t>
      </w:r>
      <w:r>
        <w:rPr>
          <w:sz w:val="24"/>
        </w:rPr>
        <w:t>по</w:t>
      </w:r>
      <w:r>
        <w:rPr>
          <w:spacing w:val="9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93"/>
          <w:sz w:val="24"/>
        </w:rPr>
        <w:t xml:space="preserve"> </w:t>
      </w:r>
      <w:r>
        <w:rPr>
          <w:sz w:val="24"/>
        </w:rPr>
        <w:t>и</w:t>
      </w:r>
      <w:r>
        <w:rPr>
          <w:spacing w:val="93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9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92"/>
          <w:sz w:val="24"/>
        </w:rPr>
        <w:t xml:space="preserve"> </w:t>
      </w:r>
      <w:r>
        <w:rPr>
          <w:sz w:val="24"/>
        </w:rPr>
        <w:t>технопарков</w:t>
      </w:r>
    </w:p>
    <w:p>
      <w:pPr>
        <w:pStyle w:val="6"/>
        <w:spacing w:before="18" w:line="261" w:lineRule="auto"/>
        <w:ind w:left="940" w:right="225"/>
        <w:jc w:val="both"/>
      </w:pPr>
      <w:r>
        <w:t>«Кванториум»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12.01.2021 №</w:t>
      </w:r>
      <w:r>
        <w:rPr>
          <w:spacing w:val="-2"/>
        </w:rPr>
        <w:t xml:space="preserve"> </w:t>
      </w:r>
      <w:r>
        <w:t>Р-4).</w:t>
      </w:r>
    </w:p>
    <w:p>
      <w:pPr>
        <w:pStyle w:val="6"/>
        <w:spacing w:before="155" w:line="268" w:lineRule="auto"/>
        <w:ind w:left="204" w:right="274" w:firstLine="360"/>
        <w:jc w:val="both"/>
      </w:pPr>
      <w:r>
        <w:t>Внеурочная деятельность является составной частью образовательного процесса и одной 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-57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 от урочной системы обучения, и направленная на достижение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занятий внеурочной деятельности по физике</w:t>
      </w:r>
      <w:r>
        <w:rPr>
          <w:spacing w:val="1"/>
        </w:rPr>
        <w:t xml:space="preserve"> </w:t>
      </w:r>
      <w:r>
        <w:t>«Физика в задачах и экспериментах»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rPr>
          <w:b/>
        </w:rPr>
        <w:t>общеинтеллектуальному</w:t>
      </w:r>
      <w:r>
        <w:rPr>
          <w:b/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7-х</w:t>
      </w:r>
      <w:r>
        <w:rPr>
          <w:spacing w:val="1"/>
        </w:rPr>
        <w:t xml:space="preserve"> </w:t>
      </w:r>
      <w:r>
        <w:t>классов.</w:t>
      </w:r>
    </w:p>
    <w:p>
      <w:pPr>
        <w:pStyle w:val="6"/>
        <w:spacing w:before="15" w:line="268" w:lineRule="auto"/>
        <w:ind w:left="204" w:right="281" w:firstLine="360"/>
        <w:jc w:val="both"/>
      </w:pPr>
      <w:r>
        <w:t>Физическое образование в системе общего и среднего образования занимает одно из ведущих</w:t>
      </w:r>
      <w:r>
        <w:rPr>
          <w:spacing w:val="1"/>
        </w:rPr>
        <w:t xml:space="preserve"> </w:t>
      </w:r>
      <w:r>
        <w:t>мест. Являясь фундаментом научного миропонимания, оно способствует формированию знаний об</w:t>
      </w:r>
      <w:r>
        <w:rPr>
          <w:spacing w:val="-57"/>
        </w:rPr>
        <w:t xml:space="preserve"> </w:t>
      </w:r>
      <w:r>
        <w:t>основных методах научного познания окружающего мира, фундаментальных научных теорий и</w:t>
      </w:r>
      <w:r>
        <w:rPr>
          <w:spacing w:val="1"/>
        </w:rPr>
        <w:t xml:space="preserve"> </w:t>
      </w:r>
      <w:r>
        <w:t>закономерностей, формирует у учащихся умения исследовать и объяснять явления природы и</w:t>
      </w:r>
      <w:r>
        <w:rPr>
          <w:spacing w:val="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.</w:t>
      </w:r>
    </w:p>
    <w:p>
      <w:pPr>
        <w:pStyle w:val="6"/>
        <w:spacing w:before="15" w:line="268" w:lineRule="auto"/>
        <w:ind w:left="216" w:right="276" w:firstLine="468"/>
        <w:jc w:val="both"/>
      </w:pPr>
      <w:r>
        <w:t>Как школьный предмет, физика обладает огромным гуманитарным потенциалом, она активно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7"/>
        </w:rPr>
        <w:t xml:space="preserve"> </w:t>
      </w:r>
      <w:r>
        <w:t>такую</w:t>
      </w:r>
      <w:r>
        <w:rPr>
          <w:spacing w:val="8"/>
        </w:rPr>
        <w:t xml:space="preserve"> </w:t>
      </w:r>
      <w:r>
        <w:t>организацию</w:t>
      </w:r>
      <w:r>
        <w:rPr>
          <w:spacing w:val="8"/>
        </w:rPr>
        <w:t xml:space="preserve"> </w:t>
      </w:r>
      <w:r>
        <w:t>процесса</w:t>
      </w:r>
      <w:r>
        <w:rPr>
          <w:spacing w:val="9"/>
        </w:rPr>
        <w:t xml:space="preserve"> </w:t>
      </w:r>
      <w:r>
        <w:t>обучения,</w:t>
      </w:r>
      <w:r>
        <w:rPr>
          <w:spacing w:val="8"/>
        </w:rPr>
        <w:t xml:space="preserve"> </w:t>
      </w:r>
      <w:r>
        <w:t>которая</w:t>
      </w:r>
      <w:r>
        <w:rPr>
          <w:spacing w:val="13"/>
        </w:rPr>
        <w:t xml:space="preserve"> </w:t>
      </w:r>
      <w:r>
        <w:t>учитывает</w:t>
      </w:r>
      <w:r>
        <w:rPr>
          <w:spacing w:val="7"/>
        </w:rPr>
        <w:t xml:space="preserve"> </w:t>
      </w:r>
      <w:r>
        <w:t>индивидуальные</w:t>
      </w:r>
    </w:p>
    <w:p>
      <w:pPr>
        <w:spacing w:after="0" w:line="268" w:lineRule="auto"/>
        <w:jc w:val="both"/>
        <w:sectPr>
          <w:footerReference r:id="rId5" w:type="default"/>
          <w:pgSz w:w="11910" w:h="16840"/>
          <w:pgMar w:top="480" w:right="340" w:bottom="1340" w:left="860" w:header="0" w:footer="1158" w:gutter="0"/>
          <w:pgNumType w:start="2"/>
          <w:cols w:space="720" w:num="1"/>
        </w:sectPr>
      </w:pPr>
    </w:p>
    <w:p>
      <w:pPr>
        <w:pStyle w:val="6"/>
        <w:spacing w:before="72" w:line="268" w:lineRule="auto"/>
        <w:ind w:left="216" w:right="272"/>
        <w:jc w:val="both"/>
      </w:pPr>
      <w:r>
        <w:t>особенности учащихся, их способности и интересы, личностный опыт. Дифференциация обучения</w:t>
      </w:r>
      <w:r>
        <w:rPr>
          <w:spacing w:val="1"/>
        </w:rPr>
        <w:t xml:space="preserve"> </w:t>
      </w:r>
      <w:r>
        <w:t>физике позволяет, с одной стороны, обеспечить базовую подготовку, с другой — удовлетворить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каждого,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изучения физики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курсе.</w:t>
      </w:r>
    </w:p>
    <w:p>
      <w:pPr>
        <w:pStyle w:val="6"/>
        <w:spacing w:before="7"/>
        <w:rPr>
          <w:sz w:val="30"/>
        </w:rPr>
      </w:pPr>
    </w:p>
    <w:p>
      <w:pPr>
        <w:pStyle w:val="3"/>
        <w:numPr>
          <w:ilvl w:val="1"/>
          <w:numId w:val="1"/>
        </w:numPr>
        <w:tabs>
          <w:tab w:val="left" w:pos="1153"/>
        </w:tabs>
        <w:spacing w:before="0" w:after="0" w:line="240" w:lineRule="auto"/>
        <w:ind w:left="1152" w:right="0" w:hanging="241"/>
        <w:jc w:val="both"/>
      </w:pPr>
      <w:r>
        <w:t>Цели</w:t>
      </w:r>
      <w:r>
        <w:rPr>
          <w:spacing w:val="-4"/>
        </w:rPr>
        <w:t xml:space="preserve"> </w:t>
      </w:r>
      <w:r>
        <w:t>курса</w:t>
      </w:r>
    </w:p>
    <w:p>
      <w:pPr>
        <w:spacing w:before="16" w:line="268" w:lineRule="auto"/>
        <w:ind w:left="204" w:right="275" w:firstLine="708"/>
        <w:jc w:val="both"/>
        <w:rPr>
          <w:sz w:val="24"/>
        </w:rPr>
      </w:pPr>
      <w:r>
        <w:rPr>
          <w:sz w:val="24"/>
        </w:rPr>
        <w:t>Опираясь на индивидуальные образовательные запросы и способности каждого ребенка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программы внеурочной деятельности по физике «Физика в задачах и экспериментах»,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стремление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дальнейшему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самоопределению,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интеллектуальной,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самостоятельности,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познавательной активности</w:t>
      </w:r>
      <w:r>
        <w:rPr>
          <w:sz w:val="24"/>
        </w:rPr>
        <w:t>.</w:t>
      </w:r>
    </w:p>
    <w:p>
      <w:pPr>
        <w:pStyle w:val="6"/>
        <w:spacing w:before="19" w:line="268" w:lineRule="auto"/>
        <w:ind w:left="204" w:right="272" w:firstLine="708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 экспериментально-исследовательской деятельности в современном учебном процессе</w:t>
      </w:r>
      <w:r>
        <w:rPr>
          <w:spacing w:val="1"/>
        </w:rPr>
        <w:t xml:space="preserve"> </w:t>
      </w:r>
      <w:r>
        <w:t>по физике, ознакомиться со многими интересными вопросами физики на данном этапе обучения,</w:t>
      </w:r>
      <w:r>
        <w:rPr>
          <w:spacing w:val="1"/>
        </w:rPr>
        <w:t xml:space="preserve"> </w:t>
      </w:r>
      <w:r>
        <w:t>выходящими за</w:t>
      </w:r>
      <w:r>
        <w:rPr>
          <w:spacing w:val="1"/>
        </w:rPr>
        <w:t xml:space="preserve"> </w:t>
      </w:r>
      <w:r>
        <w:t>рамки школьной программы, расширить целостное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 науки. Экспериментальная деятельность будет способствовать развитию 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общему</w:t>
      </w:r>
      <w:r>
        <w:rPr>
          <w:spacing w:val="-8"/>
        </w:rPr>
        <w:t xml:space="preserve"> </w:t>
      </w:r>
      <w:r>
        <w:t>интеллектуальному развитию.</w:t>
      </w:r>
    </w:p>
    <w:p>
      <w:pPr>
        <w:pStyle w:val="6"/>
        <w:spacing w:before="14" w:line="268" w:lineRule="auto"/>
        <w:ind w:left="216" w:right="275" w:firstLine="408"/>
        <w:jc w:val="both"/>
      </w:pPr>
      <w:r>
        <w:t>Не менее важным фактором реализации данной программы является стремление развить 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умение самостоятельно работать, думать, экспериментировать в условиях школьной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определённым вопросам. Содержание программы соответствует познавательным возможностям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повышенных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 xml:space="preserve">развивая учебную мотивацию.    </w:t>
      </w:r>
      <w:r>
        <w:rPr>
          <w:spacing w:val="1"/>
        </w:rPr>
        <w:t xml:space="preserve"> </w:t>
      </w:r>
      <w:r>
        <w:t>Содержание занятий внеурочной деятельности представляет</w:t>
      </w:r>
      <w:r>
        <w:rPr>
          <w:spacing w:val="1"/>
        </w:rPr>
        <w:t xml:space="preserve"> </w:t>
      </w:r>
      <w:r>
        <w:t>собой введение в мир экспериментальной физики, в котором учащиеся станут исследователями и</w:t>
      </w:r>
      <w:r>
        <w:rPr>
          <w:spacing w:val="1"/>
        </w:rPr>
        <w:t xml:space="preserve"> </w:t>
      </w:r>
      <w:r>
        <w:t>научаться познавать окружающий их мир, то есть освоят основные методы научного познания.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исследовательского,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чувственный (феноменологический) опыт, переживает полученные ощущения и впечатления. Эти</w:t>
      </w:r>
      <w:r>
        <w:rPr>
          <w:spacing w:val="1"/>
        </w:rPr>
        <w:t xml:space="preserve"> </w:t>
      </w:r>
      <w:r>
        <w:t>переживания пробуждают и побуждают процесс мышления. Специфическая форма организации</w:t>
      </w:r>
      <w:r>
        <w:rPr>
          <w:spacing w:val="1"/>
        </w:rPr>
        <w:t xml:space="preserve"> </w:t>
      </w:r>
      <w:r>
        <w:t>позволяет учащимся ознакомиться со многими интересными вопросами физики на данном этапе</w:t>
      </w:r>
      <w:r>
        <w:rPr>
          <w:spacing w:val="1"/>
        </w:rPr>
        <w:t xml:space="preserve"> </w:t>
      </w:r>
      <w:r>
        <w:t>обучения, выходящими за рамки школьной программы, расширить целостное представление 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>
      <w:pPr>
        <w:pStyle w:val="6"/>
        <w:spacing w:before="19" w:line="268" w:lineRule="auto"/>
        <w:ind w:left="204" w:right="276" w:firstLine="708"/>
        <w:jc w:val="both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экспериментах»,</w:t>
      </w:r>
      <w:r>
        <w:rPr>
          <w:spacing w:val="59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7-х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являются:</w:t>
      </w:r>
    </w:p>
    <w:p>
      <w:pPr>
        <w:pStyle w:val="8"/>
        <w:numPr>
          <w:ilvl w:val="2"/>
          <w:numId w:val="1"/>
        </w:numPr>
        <w:tabs>
          <w:tab w:val="left" w:pos="1637"/>
        </w:tabs>
        <w:spacing w:before="93" w:after="0" w:line="268" w:lineRule="auto"/>
        <w:ind w:left="1637" w:right="280" w:hanging="34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интересов, интеллектуальных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 новых знаний;</w:t>
      </w:r>
    </w:p>
    <w:p>
      <w:pPr>
        <w:pStyle w:val="8"/>
        <w:numPr>
          <w:ilvl w:val="2"/>
          <w:numId w:val="1"/>
        </w:numPr>
        <w:tabs>
          <w:tab w:val="left" w:pos="1637"/>
        </w:tabs>
        <w:spacing w:before="36" w:after="0" w:line="268" w:lineRule="auto"/>
        <w:ind w:left="1637" w:right="270" w:hanging="34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 информационно-коммуникативных, социальных, и как следствие -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 самосовершенствования;</w:t>
      </w:r>
    </w:p>
    <w:p>
      <w:pPr>
        <w:pStyle w:val="8"/>
        <w:numPr>
          <w:ilvl w:val="2"/>
          <w:numId w:val="1"/>
        </w:numPr>
        <w:tabs>
          <w:tab w:val="left" w:pos="1637"/>
        </w:tabs>
        <w:spacing w:before="16" w:after="0" w:line="264" w:lineRule="auto"/>
        <w:ind w:left="1637" w:right="277" w:hanging="345"/>
        <w:jc w:val="both"/>
        <w:rPr>
          <w:sz w:val="24"/>
        </w:rPr>
      </w:pPr>
      <w:r>
        <w:rPr>
          <w:sz w:val="24"/>
        </w:rPr>
        <w:t>формирование предметных и метапредметных результатов обучения, 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>
      <w:pPr>
        <w:pStyle w:val="8"/>
        <w:numPr>
          <w:ilvl w:val="2"/>
          <w:numId w:val="1"/>
        </w:numPr>
        <w:tabs>
          <w:tab w:val="left" w:pos="1637"/>
        </w:tabs>
        <w:spacing w:before="24" w:after="0" w:line="300" w:lineRule="auto"/>
        <w:ind w:left="1637" w:right="283" w:hanging="345"/>
        <w:jc w:val="both"/>
        <w:rPr>
          <w:sz w:val="24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7073265</wp:posOffset>
            </wp:positionH>
            <wp:positionV relativeFrom="paragraph">
              <wp:posOffset>211455</wp:posOffset>
            </wp:positionV>
            <wp:extent cx="198120" cy="203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воспитание творческой личности, способной к освоению передовых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2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разработок,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выдвижению</w:t>
      </w:r>
      <w:r>
        <w:rPr>
          <w:spacing w:val="2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1"/>
          <w:sz w:val="24"/>
        </w:rPr>
        <w:t xml:space="preserve"> </w:t>
      </w:r>
      <w:r>
        <w:rPr>
          <w:sz w:val="24"/>
        </w:rPr>
        <w:t>идей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проектов;</w:t>
      </w:r>
    </w:p>
    <w:p>
      <w:pPr>
        <w:spacing w:after="0" w:line="300" w:lineRule="auto"/>
        <w:jc w:val="both"/>
        <w:rPr>
          <w:sz w:val="24"/>
        </w:rPr>
        <w:sectPr>
          <w:pgSz w:w="11910" w:h="16840"/>
          <w:pgMar w:top="480" w:right="340" w:bottom="1420" w:left="860" w:header="0" w:footer="1158" w:gutter="0"/>
          <w:cols w:space="720" w:num="1"/>
        </w:sectPr>
      </w:pPr>
    </w:p>
    <w:p>
      <w:pPr>
        <w:pStyle w:val="6"/>
        <w:spacing w:before="72" w:line="264" w:lineRule="auto"/>
        <w:ind w:left="1637" w:right="276"/>
        <w:jc w:val="both"/>
      </w:pP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физике.</w:t>
      </w:r>
    </w:p>
    <w:p>
      <w:pPr>
        <w:pStyle w:val="6"/>
        <w:spacing w:before="25" w:line="268" w:lineRule="auto"/>
        <w:ind w:left="216" w:right="281" w:firstLine="48"/>
        <w:jc w:val="both"/>
      </w:pPr>
      <w:r>
        <w:t>Особенностью внеурочной деятельности по физике в рамках кружковой работы является то, что</w:t>
      </w:r>
      <w:r>
        <w:rPr>
          <w:spacing w:val="1"/>
        </w:rPr>
        <w:t xml:space="preserve"> </w:t>
      </w:r>
      <w:r>
        <w:t>она направлена на достижение обучающимися в большей степени личностных и метапредметных</w:t>
      </w:r>
      <w:r>
        <w:rPr>
          <w:spacing w:val="1"/>
        </w:rPr>
        <w:t xml:space="preserve"> </w:t>
      </w:r>
      <w:r>
        <w:t>результатов.</w:t>
      </w:r>
    </w:p>
    <w:p>
      <w:pPr>
        <w:pStyle w:val="6"/>
        <w:spacing w:before="6"/>
        <w:rPr>
          <w:sz w:val="28"/>
        </w:rPr>
      </w:pPr>
    </w:p>
    <w:p>
      <w:pPr>
        <w:pStyle w:val="3"/>
        <w:numPr>
          <w:ilvl w:val="1"/>
          <w:numId w:val="1"/>
        </w:numPr>
        <w:tabs>
          <w:tab w:val="left" w:pos="1513"/>
        </w:tabs>
        <w:spacing w:before="1" w:after="0" w:line="240" w:lineRule="auto"/>
        <w:ind w:left="1512" w:right="0" w:hanging="241"/>
        <w:jc w:val="left"/>
      </w:pPr>
      <w:r>
        <w:t>Задачи</w:t>
      </w:r>
      <w:r>
        <w:rPr>
          <w:spacing w:val="-1"/>
        </w:rPr>
        <w:t xml:space="preserve"> </w:t>
      </w:r>
      <w:r>
        <w:t>курса</w:t>
      </w:r>
    </w:p>
    <w:p>
      <w:pPr>
        <w:pStyle w:val="6"/>
        <w:spacing w:before="20" w:line="264" w:lineRule="auto"/>
        <w:ind w:left="204" w:firstLine="708"/>
      </w:pPr>
      <w:r>
        <w:t>Для</w:t>
      </w:r>
      <w:r>
        <w:rPr>
          <w:spacing w:val="8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целей</w:t>
      </w:r>
      <w:r>
        <w:rPr>
          <w:spacing w:val="7"/>
        </w:rPr>
        <w:t xml:space="preserve"> </w:t>
      </w:r>
      <w:r>
        <w:t>курса</w:t>
      </w:r>
      <w:r>
        <w:rPr>
          <w:spacing w:val="8"/>
        </w:rPr>
        <w:t xml:space="preserve"> </w:t>
      </w:r>
      <w:r>
        <w:t>требуется</w:t>
      </w:r>
      <w:r>
        <w:rPr>
          <w:spacing w:val="4"/>
        </w:rPr>
        <w:t xml:space="preserve"> </w:t>
      </w:r>
      <w:r>
        <w:t>решение</w:t>
      </w:r>
      <w:r>
        <w:rPr>
          <w:spacing w:val="9"/>
        </w:rPr>
        <w:t xml:space="preserve"> </w:t>
      </w:r>
      <w:r>
        <w:t>конкретных</w:t>
      </w:r>
      <w:r>
        <w:rPr>
          <w:spacing w:val="6"/>
        </w:rPr>
        <w:t xml:space="preserve"> </w:t>
      </w:r>
      <w:r>
        <w:t>практических</w:t>
      </w:r>
      <w:r>
        <w:rPr>
          <w:spacing w:val="6"/>
        </w:rPr>
        <w:t xml:space="preserve"> </w:t>
      </w:r>
      <w:r>
        <w:t>задач.</w:t>
      </w:r>
      <w:r>
        <w:rPr>
          <w:spacing w:val="7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физики:</w:t>
      </w:r>
    </w:p>
    <w:p>
      <w:pPr>
        <w:pStyle w:val="8"/>
        <w:numPr>
          <w:ilvl w:val="0"/>
          <w:numId w:val="2"/>
        </w:numPr>
        <w:tabs>
          <w:tab w:val="left" w:pos="1008"/>
          <w:tab w:val="left" w:pos="1009"/>
        </w:tabs>
        <w:spacing w:before="25" w:after="0" w:line="264" w:lineRule="auto"/>
        <w:ind w:left="1008" w:right="284" w:hanging="788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38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3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8"/>
        <w:numPr>
          <w:ilvl w:val="0"/>
          <w:numId w:val="2"/>
        </w:numPr>
        <w:tabs>
          <w:tab w:val="left" w:pos="1008"/>
          <w:tab w:val="left" w:pos="1009"/>
        </w:tabs>
        <w:spacing w:before="25" w:after="0" w:line="264" w:lineRule="auto"/>
        <w:ind w:left="1008" w:right="283" w:hanging="78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2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2"/>
          <w:sz w:val="24"/>
        </w:rPr>
        <w:t xml:space="preserve"> </w:t>
      </w:r>
      <w:r>
        <w:rPr>
          <w:sz w:val="24"/>
        </w:rPr>
        <w:t>мира,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-2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>
      <w:pPr>
        <w:pStyle w:val="8"/>
        <w:numPr>
          <w:ilvl w:val="0"/>
          <w:numId w:val="2"/>
        </w:numPr>
        <w:tabs>
          <w:tab w:val="left" w:pos="1008"/>
          <w:tab w:val="left" w:pos="1009"/>
        </w:tabs>
        <w:spacing w:before="21" w:after="0" w:line="240" w:lineRule="auto"/>
        <w:ind w:left="1008" w:right="0" w:hanging="78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>
      <w:pPr>
        <w:pStyle w:val="8"/>
        <w:numPr>
          <w:ilvl w:val="0"/>
          <w:numId w:val="2"/>
        </w:numPr>
        <w:tabs>
          <w:tab w:val="left" w:pos="1008"/>
          <w:tab w:val="left" w:pos="1009"/>
        </w:tabs>
        <w:spacing w:before="48" w:after="0" w:line="240" w:lineRule="auto"/>
        <w:ind w:left="1008" w:right="0" w:hanging="78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8"/>
        <w:numPr>
          <w:ilvl w:val="0"/>
          <w:numId w:val="2"/>
        </w:numPr>
        <w:tabs>
          <w:tab w:val="left" w:pos="1008"/>
          <w:tab w:val="left" w:pos="1009"/>
        </w:tabs>
        <w:spacing w:before="48" w:after="0" w:line="240" w:lineRule="auto"/>
        <w:ind w:left="1008" w:right="0" w:hanging="78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способностей;</w:t>
      </w:r>
    </w:p>
    <w:p>
      <w:pPr>
        <w:pStyle w:val="8"/>
        <w:numPr>
          <w:ilvl w:val="0"/>
          <w:numId w:val="2"/>
        </w:numPr>
        <w:tabs>
          <w:tab w:val="left" w:pos="1008"/>
          <w:tab w:val="left" w:pos="1009"/>
        </w:tabs>
        <w:spacing w:before="48" w:after="0" w:line="240" w:lineRule="auto"/>
        <w:ind w:left="1008" w:right="0" w:hanging="78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энциклопедиями;</w:t>
      </w:r>
    </w:p>
    <w:p>
      <w:pPr>
        <w:pStyle w:val="8"/>
        <w:numPr>
          <w:ilvl w:val="0"/>
          <w:numId w:val="2"/>
        </w:numPr>
        <w:tabs>
          <w:tab w:val="left" w:pos="1008"/>
          <w:tab w:val="left" w:pos="1009"/>
        </w:tabs>
        <w:spacing w:before="53" w:after="0" w:line="264" w:lineRule="auto"/>
        <w:ind w:left="1008" w:right="283" w:hanging="78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урочное время;</w:t>
      </w:r>
    </w:p>
    <w:p>
      <w:pPr>
        <w:pStyle w:val="8"/>
        <w:numPr>
          <w:ilvl w:val="0"/>
          <w:numId w:val="2"/>
        </w:numPr>
        <w:tabs>
          <w:tab w:val="left" w:pos="1008"/>
          <w:tab w:val="left" w:pos="1009"/>
          <w:tab w:val="left" w:pos="2219"/>
          <w:tab w:val="left" w:pos="3146"/>
          <w:tab w:val="left" w:pos="5041"/>
          <w:tab w:val="left" w:pos="6312"/>
          <w:tab w:val="left" w:pos="8314"/>
          <w:tab w:val="left" w:pos="10307"/>
        </w:tabs>
        <w:spacing w:before="24" w:after="0" w:line="264" w:lineRule="auto"/>
        <w:ind w:left="1637" w:right="142" w:hanging="1417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</w:r>
      <w:r>
        <w:rPr>
          <w:sz w:val="24"/>
        </w:rPr>
        <w:t>опыта</w:t>
      </w:r>
      <w:r>
        <w:rPr>
          <w:sz w:val="24"/>
        </w:rPr>
        <w:tab/>
      </w:r>
      <w:r>
        <w:rPr>
          <w:sz w:val="24"/>
        </w:rPr>
        <w:t>неформального</w:t>
      </w:r>
      <w:r>
        <w:rPr>
          <w:sz w:val="24"/>
        </w:rPr>
        <w:tab/>
      </w:r>
      <w:r>
        <w:rPr>
          <w:sz w:val="24"/>
        </w:rPr>
        <w:t>общения,</w:t>
      </w:r>
      <w:r>
        <w:rPr>
          <w:sz w:val="24"/>
        </w:rPr>
        <w:tab/>
      </w:r>
      <w:r>
        <w:rPr>
          <w:sz w:val="24"/>
        </w:rPr>
        <w:t>взаимодействия,</w:t>
      </w:r>
      <w:r>
        <w:rPr>
          <w:sz w:val="24"/>
        </w:rPr>
        <w:tab/>
      </w:r>
      <w:r>
        <w:rPr>
          <w:spacing w:val="-1"/>
          <w:sz w:val="24"/>
        </w:rPr>
        <w:t>сотрудничества;</w:t>
      </w:r>
      <w:r>
        <w:rPr>
          <w:spacing w:val="-1"/>
          <w:sz w:val="24"/>
        </w:rPr>
        <w:tab/>
      </w:r>
      <w:r>
        <w:rPr>
          <w:spacing w:val="-17"/>
          <w:position w:val="-4"/>
          <w:sz w:val="24"/>
        </w:rPr>
        <w:drawing>
          <wp:inline distT="0" distB="0" distL="0" distR="0">
            <wp:extent cx="161925" cy="16700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4"/>
        </w:rPr>
        <w:t xml:space="preserve"> </w:t>
      </w:r>
      <w:r>
        <w:rPr>
          <w:sz w:val="24"/>
        </w:rPr>
        <w:t>расширение рамок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социумом.</w:t>
      </w:r>
    </w:p>
    <w:p>
      <w:pPr>
        <w:pStyle w:val="8"/>
        <w:numPr>
          <w:ilvl w:val="0"/>
          <w:numId w:val="2"/>
        </w:numPr>
        <w:tabs>
          <w:tab w:val="left" w:pos="1008"/>
          <w:tab w:val="left" w:pos="1009"/>
        </w:tabs>
        <w:spacing w:before="25" w:after="0" w:line="264" w:lineRule="auto"/>
        <w:ind w:left="1008" w:right="283" w:hanging="78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применимости.</w:t>
      </w:r>
    </w:p>
    <w:p>
      <w:pPr>
        <w:pStyle w:val="8"/>
        <w:numPr>
          <w:ilvl w:val="0"/>
          <w:numId w:val="2"/>
        </w:numPr>
        <w:tabs>
          <w:tab w:val="left" w:pos="1008"/>
          <w:tab w:val="left" w:pos="1009"/>
        </w:tabs>
        <w:spacing w:before="25" w:after="0" w:line="268" w:lineRule="auto"/>
        <w:ind w:left="1008" w:right="276" w:hanging="788"/>
        <w:jc w:val="both"/>
        <w:rPr>
          <w:sz w:val="24"/>
        </w:rPr>
      </w:pPr>
      <w:r>
        <w:rPr>
          <w:sz w:val="24"/>
        </w:rPr>
        <w:t>совершенствование умений применять знания по физике для объяснения явлений 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 вещества, решения физических задач, самостоятельного приобретения 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</w:p>
    <w:p>
      <w:pPr>
        <w:pStyle w:val="6"/>
        <w:spacing w:before="12"/>
        <w:ind w:left="520"/>
      </w:pPr>
      <w:r>
        <w:t>технологий;</w:t>
      </w:r>
    </w:p>
    <w:p>
      <w:pPr>
        <w:pStyle w:val="8"/>
        <w:numPr>
          <w:ilvl w:val="0"/>
          <w:numId w:val="2"/>
        </w:numPr>
        <w:tabs>
          <w:tab w:val="left" w:pos="1008"/>
          <w:tab w:val="left" w:pos="1009"/>
        </w:tabs>
        <w:spacing w:before="52" w:after="0" w:line="264" w:lineRule="auto"/>
        <w:ind w:left="1008" w:right="278" w:hanging="788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39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>
      <w:pPr>
        <w:pStyle w:val="8"/>
        <w:numPr>
          <w:ilvl w:val="0"/>
          <w:numId w:val="2"/>
        </w:numPr>
        <w:tabs>
          <w:tab w:val="left" w:pos="1008"/>
          <w:tab w:val="left" w:pos="1009"/>
        </w:tabs>
        <w:spacing w:before="25" w:after="0" w:line="264" w:lineRule="auto"/>
        <w:ind w:left="1008" w:right="285" w:hanging="788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поисковую;</w:t>
      </w:r>
    </w:p>
    <w:p>
      <w:pPr>
        <w:pStyle w:val="8"/>
        <w:numPr>
          <w:ilvl w:val="0"/>
          <w:numId w:val="2"/>
        </w:numPr>
        <w:tabs>
          <w:tab w:val="left" w:pos="1008"/>
          <w:tab w:val="left" w:pos="1009"/>
        </w:tabs>
        <w:spacing w:before="21" w:after="0" w:line="240" w:lineRule="auto"/>
        <w:ind w:left="1008" w:right="0" w:hanging="789"/>
        <w:jc w:val="left"/>
        <w:rPr>
          <w:sz w:val="24"/>
        </w:rPr>
      </w:pPr>
      <w:r>
        <w:rPr>
          <w:sz w:val="24"/>
        </w:rPr>
        <w:t>выработка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>
      <w:pPr>
        <w:pStyle w:val="8"/>
        <w:numPr>
          <w:ilvl w:val="0"/>
          <w:numId w:val="2"/>
        </w:numPr>
        <w:tabs>
          <w:tab w:val="left" w:pos="1008"/>
          <w:tab w:val="left" w:pos="1009"/>
          <w:tab w:val="left" w:pos="2111"/>
          <w:tab w:val="left" w:pos="4261"/>
        </w:tabs>
        <w:spacing w:before="52" w:after="0" w:line="264" w:lineRule="auto"/>
        <w:ind w:left="1008" w:right="275" w:hanging="788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</w:r>
      <w:r>
        <w:rPr>
          <w:sz w:val="24"/>
        </w:rPr>
        <w:t>сообразительности</w:t>
      </w:r>
      <w:r>
        <w:rPr>
          <w:sz w:val="24"/>
        </w:rPr>
        <w:tab/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16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3"/>
          <w:sz w:val="24"/>
        </w:rPr>
        <w:t xml:space="preserve"> </w:t>
      </w:r>
      <w:r>
        <w:rPr>
          <w:sz w:val="24"/>
        </w:rPr>
        <w:t>новых</w:t>
      </w:r>
      <w:r>
        <w:rPr>
          <w:spacing w:val="1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деятельностью.</w:t>
      </w:r>
    </w:p>
    <w:p>
      <w:pPr>
        <w:pStyle w:val="6"/>
        <w:spacing w:before="8"/>
        <w:rPr>
          <w:sz w:val="30"/>
        </w:rPr>
      </w:pPr>
    </w:p>
    <w:p>
      <w:pPr>
        <w:pStyle w:val="3"/>
        <w:numPr>
          <w:ilvl w:val="1"/>
          <w:numId w:val="1"/>
        </w:numPr>
        <w:tabs>
          <w:tab w:val="left" w:pos="1333"/>
        </w:tabs>
        <w:spacing w:before="0" w:after="0" w:line="240" w:lineRule="auto"/>
        <w:ind w:left="1332" w:right="0" w:hanging="241"/>
        <w:jc w:val="both"/>
      </w:pPr>
      <w:r>
        <w:t>Методы</w:t>
      </w:r>
      <w:r>
        <w:rPr>
          <w:spacing w:val="-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</w:p>
    <w:p>
      <w:pPr>
        <w:pStyle w:val="6"/>
        <w:spacing w:before="17" w:line="268" w:lineRule="auto"/>
        <w:ind w:left="204" w:right="272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экспериментах»</w:t>
      </w:r>
      <w:r>
        <w:rPr>
          <w:spacing w:val="1"/>
        </w:rPr>
        <w:t xml:space="preserve"> </w:t>
      </w:r>
      <w:r>
        <w:t>предполагает индивидуальную и групповую работу обучающихся, планирование и проведение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 анализ и оценку полученных результатов, изготовление пособий и моделей. 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 творческой личности с активной жизненной позицией. Высоких результатов могут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успеваемостью,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целеустремлённые</w:t>
      </w:r>
      <w:r>
        <w:rPr>
          <w:spacing w:val="-1"/>
        </w:rPr>
        <w:t xml:space="preserve"> </w:t>
      </w:r>
      <w:r>
        <w:t>активные ребята,</w:t>
      </w:r>
      <w:r>
        <w:rPr>
          <w:spacing w:val="2"/>
        </w:rPr>
        <w:t xml:space="preserve"> </w:t>
      </w:r>
      <w:r>
        <w:t>уже сделавшие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профессиональный</w:t>
      </w:r>
      <w:r>
        <w:rPr>
          <w:spacing w:val="-2"/>
        </w:rPr>
        <w:t xml:space="preserve"> </w:t>
      </w:r>
      <w:r>
        <w:t>выбор.</w:t>
      </w:r>
    </w:p>
    <w:p>
      <w:pPr>
        <w:spacing w:after="0" w:line="268" w:lineRule="auto"/>
        <w:jc w:val="both"/>
        <w:sectPr>
          <w:pgSz w:w="11910" w:h="16840"/>
          <w:pgMar w:top="480" w:right="340" w:bottom="1420" w:left="860" w:header="0" w:footer="1158" w:gutter="0"/>
          <w:cols w:space="720" w:num="1"/>
        </w:sectPr>
      </w:pPr>
    </w:p>
    <w:p>
      <w:pPr>
        <w:pStyle w:val="3"/>
        <w:numPr>
          <w:ilvl w:val="1"/>
          <w:numId w:val="1"/>
        </w:numPr>
        <w:tabs>
          <w:tab w:val="left" w:pos="1481"/>
        </w:tabs>
        <w:spacing w:before="76" w:after="0" w:line="240" w:lineRule="auto"/>
        <w:ind w:left="1480" w:right="0" w:hanging="241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>
      <w:pPr>
        <w:pStyle w:val="6"/>
        <w:spacing w:before="16" w:line="268" w:lineRule="auto"/>
        <w:ind w:left="204" w:right="276" w:firstLine="360"/>
        <w:jc w:val="both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использования четырёх междисциплинарных учебных программ («Формирование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действий»,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«Основы</w:t>
      </w:r>
      <w:r>
        <w:rPr>
          <w:spacing w:val="-57"/>
        </w:rPr>
        <w:t xml:space="preserve"> </w:t>
      </w:r>
      <w:r>
        <w:t>учебноисследовательской и проектной деятельности», «Основы смыслового чтения и работы с</w:t>
      </w:r>
      <w:r>
        <w:rPr>
          <w:spacing w:val="1"/>
        </w:rPr>
        <w:t xml:space="preserve"> </w:t>
      </w:r>
      <w:r>
        <w:t>текстом»)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«Физика в</w:t>
      </w:r>
      <w:r>
        <w:rPr>
          <w:spacing w:val="-3"/>
        </w:rPr>
        <w:t xml:space="preserve"> </w:t>
      </w:r>
      <w:r>
        <w:t>задачах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экспериментах»</w:t>
      </w:r>
      <w:r>
        <w:rPr>
          <w:spacing w:val="-9"/>
        </w:rPr>
        <w:t xml:space="preserve"> </w:t>
      </w:r>
      <w:r>
        <w:t>обучающиеся:</w:t>
      </w:r>
    </w:p>
    <w:p>
      <w:pPr>
        <w:pStyle w:val="8"/>
        <w:numPr>
          <w:ilvl w:val="1"/>
          <w:numId w:val="2"/>
        </w:numPr>
        <w:tabs>
          <w:tab w:val="left" w:pos="1001"/>
        </w:tabs>
        <w:spacing w:before="36" w:after="0" w:line="268" w:lineRule="auto"/>
        <w:ind w:left="1000" w:right="281" w:hanging="420"/>
        <w:jc w:val="both"/>
        <w:rPr>
          <w:sz w:val="24"/>
        </w:rPr>
      </w:pPr>
      <w:r>
        <w:rPr>
          <w:sz w:val="24"/>
        </w:rPr>
        <w:t>систематизируют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методами;</w:t>
      </w:r>
    </w:p>
    <w:p>
      <w:pPr>
        <w:pStyle w:val="8"/>
        <w:numPr>
          <w:ilvl w:val="1"/>
          <w:numId w:val="2"/>
        </w:numPr>
        <w:tabs>
          <w:tab w:val="left" w:pos="1001"/>
        </w:tabs>
        <w:spacing w:before="18" w:after="0" w:line="240" w:lineRule="auto"/>
        <w:ind w:left="1000" w:right="0" w:hanging="421"/>
        <w:jc w:val="both"/>
        <w:rPr>
          <w:sz w:val="24"/>
        </w:rPr>
      </w:pPr>
      <w:r>
        <w:rPr>
          <w:sz w:val="24"/>
        </w:rPr>
        <w:t>выработают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стиль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>
      <w:pPr>
        <w:pStyle w:val="8"/>
        <w:numPr>
          <w:ilvl w:val="1"/>
          <w:numId w:val="2"/>
        </w:numPr>
        <w:tabs>
          <w:tab w:val="left" w:pos="1001"/>
        </w:tabs>
        <w:spacing w:before="47" w:after="0" w:line="268" w:lineRule="auto"/>
        <w:ind w:left="1000" w:right="278" w:hanging="420"/>
        <w:jc w:val="both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величин (определять цену деления, снимать показания,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безопасности);</w:t>
      </w:r>
    </w:p>
    <w:p>
      <w:pPr>
        <w:pStyle w:val="8"/>
        <w:numPr>
          <w:ilvl w:val="1"/>
          <w:numId w:val="2"/>
        </w:numPr>
        <w:tabs>
          <w:tab w:val="left" w:pos="1001"/>
        </w:tabs>
        <w:spacing w:before="35" w:after="0" w:line="268" w:lineRule="auto"/>
        <w:ind w:left="1000" w:right="276" w:hanging="420"/>
        <w:jc w:val="both"/>
        <w:rPr>
          <w:sz w:val="24"/>
        </w:rPr>
      </w:pPr>
      <w:r>
        <w:rPr>
          <w:sz w:val="24"/>
        </w:rPr>
        <w:t>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>
      <w:pPr>
        <w:pStyle w:val="8"/>
        <w:numPr>
          <w:ilvl w:val="1"/>
          <w:numId w:val="2"/>
        </w:numPr>
        <w:tabs>
          <w:tab w:val="left" w:pos="1001"/>
        </w:tabs>
        <w:spacing w:before="17" w:after="0" w:line="264" w:lineRule="auto"/>
        <w:ind w:left="1000" w:right="282" w:hanging="420"/>
        <w:jc w:val="both"/>
        <w:rPr>
          <w:sz w:val="24"/>
        </w:rPr>
      </w:pPr>
      <w:r>
        <w:rPr>
          <w:sz w:val="24"/>
        </w:rPr>
        <w:t>разработают и сконструируют приборы и модели для последующей работы в 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физики.</w:t>
      </w:r>
    </w:p>
    <w:p>
      <w:pPr>
        <w:pStyle w:val="8"/>
        <w:numPr>
          <w:ilvl w:val="1"/>
          <w:numId w:val="2"/>
        </w:numPr>
        <w:tabs>
          <w:tab w:val="left" w:pos="1001"/>
        </w:tabs>
        <w:spacing w:before="24" w:after="0" w:line="268" w:lineRule="auto"/>
        <w:ind w:left="1000" w:right="280" w:hanging="420"/>
        <w:jc w:val="both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уровней.</w:t>
      </w:r>
    </w:p>
    <w:p>
      <w:pPr>
        <w:pStyle w:val="8"/>
        <w:numPr>
          <w:ilvl w:val="1"/>
          <w:numId w:val="2"/>
        </w:numPr>
        <w:tabs>
          <w:tab w:val="left" w:pos="1001"/>
        </w:tabs>
        <w:spacing w:before="36" w:after="0" w:line="268" w:lineRule="auto"/>
        <w:ind w:left="1000" w:right="274" w:hanging="420"/>
        <w:jc w:val="both"/>
        <w:rPr>
          <w:sz w:val="24"/>
        </w:rPr>
      </w:pPr>
      <w:r>
        <w:rPr>
          <w:sz w:val="24"/>
        </w:rPr>
        <w:t>определят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определятся с выбором дальнейшего образовательного маршрута,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>
      <w:pPr>
        <w:pStyle w:val="6"/>
        <w:spacing w:before="3"/>
        <w:rPr>
          <w:sz w:val="27"/>
        </w:rPr>
      </w:pPr>
    </w:p>
    <w:p>
      <w:pPr>
        <w:spacing w:before="0"/>
        <w:ind w:left="928" w:right="0" w:firstLine="0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>
      <w:pPr>
        <w:pStyle w:val="8"/>
        <w:numPr>
          <w:ilvl w:val="0"/>
          <w:numId w:val="3"/>
        </w:numPr>
        <w:tabs>
          <w:tab w:val="left" w:pos="941"/>
        </w:tabs>
        <w:spacing w:before="48" w:after="0" w:line="268" w:lineRule="auto"/>
        <w:ind w:left="940" w:right="284" w:hanging="360"/>
        <w:jc w:val="both"/>
        <w:rPr>
          <w:sz w:val="24"/>
        </w:rPr>
      </w:pPr>
      <w:r>
        <w:rPr>
          <w:sz w:val="24"/>
        </w:rPr>
        <w:t>умение пользоваться методами научного познания, проводить наблюдения, планировать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эксперименты, обрабатывать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измерений;</w:t>
      </w:r>
    </w:p>
    <w:p>
      <w:pPr>
        <w:pStyle w:val="8"/>
        <w:numPr>
          <w:ilvl w:val="0"/>
          <w:numId w:val="3"/>
        </w:numPr>
        <w:tabs>
          <w:tab w:val="left" w:pos="941"/>
        </w:tabs>
        <w:spacing w:before="18" w:after="0" w:line="264" w:lineRule="auto"/>
        <w:ind w:left="940" w:right="283" w:hanging="360"/>
        <w:jc w:val="both"/>
        <w:rPr>
          <w:sz w:val="24"/>
        </w:rPr>
      </w:pP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(весы,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термометр),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опытов;</w:t>
      </w:r>
    </w:p>
    <w:p>
      <w:pPr>
        <w:pStyle w:val="8"/>
        <w:numPr>
          <w:ilvl w:val="0"/>
          <w:numId w:val="3"/>
        </w:numPr>
        <w:tabs>
          <w:tab w:val="left" w:pos="941"/>
        </w:tabs>
        <w:spacing w:before="25" w:after="0" w:line="268" w:lineRule="auto"/>
        <w:ind w:left="940" w:right="275" w:hanging="36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причинноследственные связи между величинами, которые его характеризуют,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>
      <w:pPr>
        <w:pStyle w:val="8"/>
        <w:numPr>
          <w:ilvl w:val="0"/>
          <w:numId w:val="3"/>
        </w:numPr>
        <w:tabs>
          <w:tab w:val="left" w:pos="941"/>
        </w:tabs>
        <w:spacing w:before="16" w:after="0" w:line="266" w:lineRule="auto"/>
        <w:ind w:left="940" w:right="276" w:hanging="360"/>
        <w:jc w:val="both"/>
        <w:rPr>
          <w:sz w:val="24"/>
        </w:rPr>
      </w:pPr>
      <w:r>
        <w:rPr>
          <w:sz w:val="24"/>
        </w:rPr>
        <w:t>развитие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 докладывать о результатах эксперимента, 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>
      <w:pPr>
        <w:pStyle w:val="6"/>
        <w:spacing w:before="4"/>
        <w:rPr>
          <w:sz w:val="29"/>
        </w:rPr>
      </w:pPr>
    </w:p>
    <w:p>
      <w:pPr>
        <w:spacing w:before="0"/>
        <w:ind w:left="744" w:right="0" w:firstLine="0"/>
        <w:jc w:val="both"/>
        <w:rPr>
          <w:sz w:val="24"/>
        </w:rPr>
      </w:pPr>
      <w:r>
        <w:rPr>
          <w:b/>
          <w:i/>
          <w:sz w:val="24"/>
        </w:rPr>
        <w:t>Метапредметными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являются:</w:t>
      </w:r>
    </w:p>
    <w:p>
      <w:pPr>
        <w:pStyle w:val="8"/>
        <w:numPr>
          <w:ilvl w:val="0"/>
          <w:numId w:val="4"/>
        </w:numPr>
        <w:tabs>
          <w:tab w:val="left" w:pos="941"/>
        </w:tabs>
        <w:spacing w:before="52" w:after="0" w:line="266" w:lineRule="auto"/>
        <w:ind w:left="940" w:right="280" w:hanging="360"/>
        <w:jc w:val="both"/>
        <w:rPr>
          <w:sz w:val="24"/>
        </w:rPr>
      </w:pPr>
      <w:r>
        <w:rPr>
          <w:sz w:val="24"/>
        </w:rPr>
        <w:t>овладение навыками самостоятельного приобретения новых знаний, организации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постановки целей, планирования, самоконтроля и оценки результатов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 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>
      <w:pPr>
        <w:pStyle w:val="8"/>
        <w:numPr>
          <w:ilvl w:val="0"/>
          <w:numId w:val="4"/>
        </w:numPr>
        <w:tabs>
          <w:tab w:val="left" w:pos="941"/>
        </w:tabs>
        <w:spacing w:before="21" w:after="0" w:line="268" w:lineRule="auto"/>
        <w:ind w:left="940" w:right="276" w:hanging="36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различных источников и новых информационных технологий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>
      <w:pPr>
        <w:pStyle w:val="8"/>
        <w:numPr>
          <w:ilvl w:val="0"/>
          <w:numId w:val="4"/>
        </w:numPr>
        <w:tabs>
          <w:tab w:val="left" w:pos="941"/>
        </w:tabs>
        <w:spacing w:before="17" w:after="0" w:line="264" w:lineRule="auto"/>
        <w:ind w:left="940" w:right="282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работать в группе с выполнением различных социальных 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взгляды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убеждения, 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дискуссию;</w:t>
      </w:r>
    </w:p>
    <w:p>
      <w:pPr>
        <w:spacing w:after="0" w:line="264" w:lineRule="auto"/>
        <w:jc w:val="both"/>
        <w:rPr>
          <w:sz w:val="24"/>
        </w:rPr>
        <w:sectPr>
          <w:pgSz w:w="11910" w:h="16840"/>
          <w:pgMar w:top="480" w:right="340" w:bottom="1420" w:left="860" w:header="0" w:footer="1158" w:gutter="0"/>
          <w:cols w:space="720" w:num="1"/>
        </w:sectPr>
      </w:pPr>
    </w:p>
    <w:p>
      <w:pPr>
        <w:pStyle w:val="8"/>
        <w:numPr>
          <w:ilvl w:val="0"/>
          <w:numId w:val="4"/>
        </w:numPr>
        <w:tabs>
          <w:tab w:val="left" w:pos="941"/>
        </w:tabs>
        <w:spacing w:before="68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>
      <w:pPr>
        <w:pStyle w:val="6"/>
        <w:spacing w:before="7"/>
        <w:rPr>
          <w:sz w:val="31"/>
        </w:rPr>
      </w:pPr>
    </w:p>
    <w:p>
      <w:pPr>
        <w:spacing w:before="1"/>
        <w:ind w:left="1044" w:right="0" w:firstLine="0"/>
        <w:jc w:val="left"/>
        <w:rPr>
          <w:sz w:val="24"/>
        </w:rPr>
      </w:pPr>
      <w:r>
        <w:rPr>
          <w:b/>
          <w:i/>
          <w:sz w:val="24"/>
        </w:rPr>
        <w:t>Личностными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являются:</w:t>
      </w:r>
    </w:p>
    <w:p>
      <w:pPr>
        <w:pStyle w:val="8"/>
        <w:numPr>
          <w:ilvl w:val="0"/>
          <w:numId w:val="5"/>
        </w:numPr>
        <w:tabs>
          <w:tab w:val="left" w:pos="1300"/>
          <w:tab w:val="left" w:pos="1301"/>
          <w:tab w:val="left" w:pos="3491"/>
          <w:tab w:val="left" w:pos="5389"/>
          <w:tab w:val="left" w:pos="6736"/>
          <w:tab w:val="left" w:pos="8890"/>
          <w:tab w:val="left" w:pos="9270"/>
        </w:tabs>
        <w:spacing w:before="52" w:after="0" w:line="264" w:lineRule="auto"/>
        <w:ind w:left="1300" w:right="276" w:hanging="720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</w:r>
      <w:r>
        <w:rPr>
          <w:sz w:val="24"/>
        </w:rPr>
        <w:t>познавательных</w:t>
      </w:r>
      <w:r>
        <w:rPr>
          <w:sz w:val="24"/>
        </w:rPr>
        <w:tab/>
      </w:r>
      <w:r>
        <w:rPr>
          <w:sz w:val="24"/>
        </w:rPr>
        <w:t>интересов,</w:t>
      </w:r>
      <w:r>
        <w:rPr>
          <w:sz w:val="24"/>
        </w:rPr>
        <w:tab/>
      </w:r>
      <w:r>
        <w:rPr>
          <w:sz w:val="24"/>
        </w:rPr>
        <w:t>интеллектуальных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1"/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>
      <w:pPr>
        <w:pStyle w:val="8"/>
        <w:numPr>
          <w:ilvl w:val="0"/>
          <w:numId w:val="5"/>
        </w:numPr>
        <w:tabs>
          <w:tab w:val="left" w:pos="1300"/>
          <w:tab w:val="left" w:pos="1301"/>
        </w:tabs>
        <w:spacing w:before="20" w:after="0" w:line="240" w:lineRule="auto"/>
        <w:ind w:left="1300" w:right="0" w:hanging="721"/>
        <w:jc w:val="left"/>
        <w:rPr>
          <w:sz w:val="24"/>
        </w:rPr>
      </w:pPr>
      <w:r>
        <w:rPr>
          <w:sz w:val="24"/>
        </w:rPr>
        <w:t>самостоятельность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>
      <w:pPr>
        <w:pStyle w:val="8"/>
        <w:numPr>
          <w:ilvl w:val="0"/>
          <w:numId w:val="5"/>
        </w:numPr>
        <w:tabs>
          <w:tab w:val="left" w:pos="1300"/>
          <w:tab w:val="left" w:pos="1301"/>
        </w:tabs>
        <w:spacing w:before="53" w:after="0" w:line="264" w:lineRule="auto"/>
        <w:ind w:left="1300" w:right="281" w:hanging="720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3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30"/>
          <w:sz w:val="24"/>
        </w:rPr>
        <w:t xml:space="preserve"> </w:t>
      </w:r>
      <w:r>
        <w:rPr>
          <w:sz w:val="24"/>
        </w:rPr>
        <w:t>перед</w:t>
      </w:r>
      <w:r>
        <w:rPr>
          <w:spacing w:val="33"/>
          <w:sz w:val="24"/>
        </w:rPr>
        <w:t xml:space="preserve"> </w:t>
      </w:r>
      <w:r>
        <w:rPr>
          <w:sz w:val="24"/>
        </w:rPr>
        <w:t>собой</w:t>
      </w:r>
      <w:r>
        <w:rPr>
          <w:spacing w:val="3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32"/>
          <w:sz w:val="24"/>
        </w:rPr>
        <w:t xml:space="preserve"> </w:t>
      </w:r>
      <w:r>
        <w:rPr>
          <w:sz w:val="24"/>
        </w:rPr>
        <w:t>цели,</w:t>
      </w:r>
      <w:r>
        <w:rPr>
          <w:spacing w:val="3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30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 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>
      <w:pPr>
        <w:pStyle w:val="8"/>
        <w:numPr>
          <w:ilvl w:val="0"/>
          <w:numId w:val="5"/>
        </w:numPr>
        <w:tabs>
          <w:tab w:val="left" w:pos="1300"/>
          <w:tab w:val="left" w:pos="1301"/>
        </w:tabs>
        <w:spacing w:before="21" w:after="0" w:line="280" w:lineRule="auto"/>
        <w:ind w:left="1300" w:right="618" w:hanging="720"/>
        <w:jc w:val="left"/>
        <w:rPr>
          <w:sz w:val="24"/>
        </w:rPr>
      </w:pPr>
      <w:r>
        <w:rPr>
          <w:sz w:val="24"/>
        </w:rPr>
        <w:t>приобретение положительного эмоционального отношения к окружающей природе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8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как 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>
      <w:pPr>
        <w:pStyle w:val="6"/>
        <w:spacing w:before="4"/>
        <w:rPr>
          <w:sz w:val="28"/>
        </w:rPr>
      </w:pPr>
    </w:p>
    <w:p>
      <w:pPr>
        <w:pStyle w:val="3"/>
        <w:numPr>
          <w:ilvl w:val="1"/>
          <w:numId w:val="5"/>
        </w:numPr>
        <w:tabs>
          <w:tab w:val="left" w:pos="1481"/>
        </w:tabs>
        <w:spacing w:before="0" w:after="0" w:line="240" w:lineRule="auto"/>
        <w:ind w:left="1480" w:right="0" w:hanging="241"/>
        <w:jc w:val="both"/>
      </w:pPr>
      <w:r>
        <w:t>Способы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обучающихся</w:t>
      </w:r>
    </w:p>
    <w:p>
      <w:pPr>
        <w:pStyle w:val="6"/>
        <w:spacing w:before="20" w:line="268" w:lineRule="auto"/>
        <w:ind w:left="204" w:right="281" w:firstLine="708"/>
        <w:jc w:val="both"/>
      </w:pPr>
      <w:r>
        <w:t>Качество подготовленности учащихся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качеством выполненных ими работ.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самостоятельность и законченность работы, тщательность эксперимента, научность предлагаемого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прибора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требуемым</w:t>
      </w:r>
      <w:r>
        <w:rPr>
          <w:spacing w:val="2"/>
        </w:rPr>
        <w:t xml:space="preserve"> </w:t>
      </w:r>
      <w:r>
        <w:t>нормам и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оформления.</w:t>
      </w:r>
    </w:p>
    <w:p>
      <w:pPr>
        <w:pStyle w:val="6"/>
        <w:spacing w:before="15" w:line="268" w:lineRule="auto"/>
        <w:ind w:left="204" w:right="272" w:firstLine="708"/>
        <w:jc w:val="both"/>
      </w:pPr>
      <w:r>
        <w:t>Поощрительной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аудиториями (в классе, в старших и младших классах, учителями, педагогами дополнительного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-1"/>
        </w:rPr>
        <w:t xml:space="preserve"> </w:t>
      </w:r>
      <w:r>
        <w:t>внутри</w:t>
      </w:r>
      <w:r>
        <w:rPr>
          <w:spacing w:val="3"/>
        </w:rPr>
        <w:t xml:space="preserve"> </w:t>
      </w:r>
      <w:r>
        <w:t>школы.</w:t>
      </w:r>
    </w:p>
    <w:p>
      <w:pPr>
        <w:pStyle w:val="6"/>
        <w:spacing w:before="16" w:line="268" w:lineRule="auto"/>
        <w:ind w:left="204" w:right="279" w:firstLine="708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каждому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учащихся проявить свои способности (в области систематизации теоретических знаний, в области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деятельности, являются важным фактором развития творческих и познавательных способностей</w:t>
      </w:r>
      <w:r>
        <w:rPr>
          <w:spacing w:val="1"/>
        </w:rPr>
        <w:t xml:space="preserve"> </w:t>
      </w:r>
      <w:r>
        <w:t>учащихся.</w:t>
      </w:r>
    </w:p>
    <w:p>
      <w:pPr>
        <w:pStyle w:val="6"/>
        <w:rPr>
          <w:sz w:val="26"/>
        </w:rPr>
      </w:pPr>
    </w:p>
    <w:p>
      <w:pPr>
        <w:pStyle w:val="6"/>
        <w:spacing w:before="4"/>
        <w:rPr>
          <w:sz w:val="27"/>
        </w:rPr>
      </w:pPr>
    </w:p>
    <w:p>
      <w:pPr>
        <w:pStyle w:val="3"/>
        <w:numPr>
          <w:ilvl w:val="1"/>
          <w:numId w:val="5"/>
        </w:numPr>
        <w:tabs>
          <w:tab w:val="left" w:pos="2473"/>
        </w:tabs>
        <w:spacing w:before="0" w:after="0" w:line="240" w:lineRule="auto"/>
        <w:ind w:left="2473" w:right="0" w:hanging="240"/>
        <w:jc w:val="left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>
      <w:pPr>
        <w:pStyle w:val="6"/>
        <w:spacing w:before="7"/>
        <w:rPr>
          <w:b/>
          <w:sz w:val="29"/>
        </w:rPr>
      </w:pPr>
    </w:p>
    <w:p>
      <w:pPr>
        <w:spacing w:before="1"/>
        <w:ind w:left="1933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изучаемого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курса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7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классе</w:t>
      </w:r>
    </w:p>
    <w:p>
      <w:pPr>
        <w:pStyle w:val="3"/>
        <w:spacing w:before="228"/>
        <w:ind w:left="928" w:firstLine="0"/>
      </w:pPr>
      <w:r>
        <w:t xml:space="preserve">1.       </w:t>
      </w:r>
      <w:r>
        <w:rPr>
          <w:spacing w:val="4"/>
        </w:rPr>
        <w:t xml:space="preserve"> </w:t>
      </w:r>
      <w:r>
        <w:t>Первоначальные сведения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строении вещества</w:t>
      </w:r>
      <w:r>
        <w:rPr>
          <w:spacing w:val="-1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ч)</w:t>
      </w:r>
    </w:p>
    <w:p>
      <w:pPr>
        <w:pStyle w:val="6"/>
        <w:spacing w:before="20" w:line="268" w:lineRule="auto"/>
        <w:ind w:left="216" w:right="270" w:firstLine="108"/>
        <w:jc w:val="both"/>
        <w:rPr>
          <w:b/>
        </w:rPr>
      </w:pPr>
      <w:r>
        <w:t>Цена деления измерительного прибора. Определение цены деления измерительного цилиндра.</w:t>
      </w:r>
      <w:r>
        <w:rPr>
          <w:spacing w:val="1"/>
        </w:rPr>
        <w:t xml:space="preserve"> </w:t>
      </w:r>
      <w:r>
        <w:t>Определение геометрических размеров тела. Изготовление измерительного цилиндра. 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толщины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тел</w:t>
      </w:r>
      <w:r>
        <w:rPr>
          <w:b/>
          <w:spacing w:val="1"/>
        </w:rPr>
        <w:t xml:space="preserve"> </w:t>
      </w:r>
      <w:r>
        <w:rPr>
          <w:b/>
        </w:rPr>
        <w:t>(12</w:t>
      </w:r>
      <w:r>
        <w:rPr>
          <w:b/>
          <w:spacing w:val="-4"/>
        </w:rPr>
        <w:t xml:space="preserve"> </w:t>
      </w:r>
      <w:r>
        <w:rPr>
          <w:b/>
        </w:rPr>
        <w:t>ч)</w:t>
      </w:r>
    </w:p>
    <w:p>
      <w:pPr>
        <w:pStyle w:val="6"/>
        <w:spacing w:before="12" w:line="268" w:lineRule="auto"/>
        <w:ind w:left="216" w:right="274" w:hanging="12"/>
        <w:jc w:val="both"/>
      </w:pPr>
      <w:r>
        <w:t>Измерение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плотности твердого тела. Измерение объема пустоты. Исследование зависимости силы тяжести от</w:t>
      </w:r>
      <w:r>
        <w:rPr>
          <w:spacing w:val="1"/>
        </w:rPr>
        <w:t xml:space="preserve"> </w:t>
      </w:r>
      <w:r>
        <w:t>массы тела. Определение массы и веса воздуха. Сложение сил, направленных по одной прямой.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жесткости</w:t>
      </w:r>
      <w:r>
        <w:rPr>
          <w:spacing w:val="1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задач.</w:t>
      </w:r>
    </w:p>
    <w:p>
      <w:pPr>
        <w:pStyle w:val="3"/>
        <w:numPr>
          <w:ilvl w:val="0"/>
          <w:numId w:val="6"/>
        </w:numPr>
        <w:tabs>
          <w:tab w:val="left" w:pos="1725"/>
        </w:tabs>
        <w:spacing w:before="22" w:after="0" w:line="240" w:lineRule="auto"/>
        <w:ind w:left="1725" w:right="0" w:hanging="797"/>
        <w:jc w:val="both"/>
      </w:pPr>
      <w:r>
        <w:t>Давление.</w:t>
      </w:r>
      <w:r>
        <w:rPr>
          <w:spacing w:val="-3"/>
        </w:rPr>
        <w:t xml:space="preserve"> </w:t>
      </w:r>
      <w:r>
        <w:t>Давление</w:t>
      </w:r>
      <w:r>
        <w:rPr>
          <w:spacing w:val="-1"/>
        </w:rPr>
        <w:t xml:space="preserve"> </w:t>
      </w:r>
      <w:r>
        <w:t>жидкостей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газов</w:t>
      </w:r>
      <w:r>
        <w:rPr>
          <w:spacing w:val="-4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ч)</w:t>
      </w:r>
    </w:p>
    <w:p>
      <w:pPr>
        <w:pStyle w:val="6"/>
        <w:spacing w:before="16" w:line="268" w:lineRule="auto"/>
        <w:ind w:left="216" w:right="269" w:hanging="12"/>
        <w:jc w:val="both"/>
      </w:pPr>
      <w:r>
        <w:t>Исследование зависимости давления от площади поверхности. Определение давления твердого</w:t>
      </w:r>
      <w:r>
        <w:rPr>
          <w:spacing w:val="1"/>
        </w:rPr>
        <w:t xml:space="preserve"> </w:t>
      </w:r>
      <w:r>
        <w:t>тела. Вычисление</w:t>
      </w:r>
      <w:r>
        <w:rPr>
          <w:spacing w:val="1"/>
        </w:rPr>
        <w:t xml:space="preserve"> </w:t>
      </w:r>
      <w:r>
        <w:t>силы, с</w:t>
      </w:r>
      <w:r>
        <w:rPr>
          <w:spacing w:val="1"/>
        </w:rPr>
        <w:t xml:space="preserve"> </w:t>
      </w:r>
      <w:r>
        <w:t>которой атмосфера давит на поверхность стола. Определение</w:t>
      </w:r>
      <w:r>
        <w:rPr>
          <w:spacing w:val="60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-3"/>
        </w:rPr>
        <w:t xml:space="preserve"> </w:t>
      </w:r>
      <w:r>
        <w:t>плавающего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воде.</w:t>
      </w:r>
      <w:r>
        <w:rPr>
          <w:spacing w:val="-2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твердого</w:t>
      </w:r>
      <w:r>
        <w:rPr>
          <w:spacing w:val="-2"/>
        </w:rPr>
        <w:t xml:space="preserve"> </w:t>
      </w:r>
      <w:r>
        <w:t>тела.</w:t>
      </w:r>
      <w:r>
        <w:rPr>
          <w:spacing w:val="-2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куска</w:t>
      </w:r>
      <w:r>
        <w:rPr>
          <w:spacing w:val="-3"/>
        </w:rPr>
        <w:t xml:space="preserve"> </w:t>
      </w:r>
      <w:r>
        <w:t>льда.</w:t>
      </w:r>
    </w:p>
    <w:p>
      <w:pPr>
        <w:spacing w:after="0" w:line="268" w:lineRule="auto"/>
        <w:jc w:val="both"/>
        <w:sectPr>
          <w:pgSz w:w="11910" w:h="16840"/>
          <w:pgMar w:top="480" w:right="340" w:bottom="1420" w:left="860" w:header="0" w:footer="1158" w:gutter="0"/>
          <w:cols w:space="720" w:num="1"/>
        </w:sectPr>
      </w:pPr>
    </w:p>
    <w:p>
      <w:pPr>
        <w:pStyle w:val="6"/>
        <w:spacing w:before="68"/>
        <w:ind w:left="204"/>
        <w:jc w:val="both"/>
      </w:pPr>
      <w:r>
        <w:t>Изучение</w:t>
      </w:r>
      <w:r>
        <w:rPr>
          <w:spacing w:val="-1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плавания</w:t>
      </w:r>
      <w:r>
        <w:rPr>
          <w:spacing w:val="-4"/>
        </w:rPr>
        <w:t xml:space="preserve"> </w:t>
      </w:r>
      <w:r>
        <w:t>тел.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нестандартных</w:t>
      </w:r>
      <w:r>
        <w:rPr>
          <w:spacing w:val="-5"/>
        </w:rPr>
        <w:t xml:space="preserve"> </w:t>
      </w:r>
      <w:r>
        <w:t>задач.</w:t>
      </w:r>
    </w:p>
    <w:p>
      <w:pPr>
        <w:pStyle w:val="3"/>
        <w:numPr>
          <w:ilvl w:val="0"/>
          <w:numId w:val="6"/>
        </w:numPr>
        <w:tabs>
          <w:tab w:val="left" w:pos="1661"/>
        </w:tabs>
        <w:spacing w:before="56" w:after="0" w:line="240" w:lineRule="auto"/>
        <w:ind w:left="1661" w:right="0" w:hanging="733"/>
        <w:jc w:val="both"/>
      </w:pPr>
      <w:r>
        <w:t>Работа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</w:t>
      </w:r>
      <w:r>
        <w:rPr>
          <w:spacing w:val="-4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>
      <w:pPr>
        <w:pStyle w:val="6"/>
        <w:spacing w:before="16" w:line="268" w:lineRule="auto"/>
        <w:ind w:left="216" w:right="267" w:hanging="12"/>
        <w:jc w:val="both"/>
      </w:pPr>
      <w:r>
        <w:t>Вычисление работы и мощности, развиваемой учеником при подъеме с 1 на 3 этаж. Определение</w:t>
      </w:r>
      <w:r>
        <w:rPr>
          <w:spacing w:val="1"/>
        </w:rPr>
        <w:t xml:space="preserve"> </w:t>
      </w:r>
      <w:r>
        <w:t>выигрыша в силе. Нахождение центра тяжести плоской фигуры. Вычисление КПД наклонной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задач.</w:t>
      </w:r>
    </w:p>
    <w:p>
      <w:pPr>
        <w:pStyle w:val="6"/>
        <w:spacing w:before="16"/>
        <w:ind w:left="988"/>
      </w:pPr>
      <w:r>
        <w:t>.</w:t>
      </w:r>
    </w:p>
    <w:p>
      <w:pPr>
        <w:pStyle w:val="6"/>
        <w:rPr>
          <w:sz w:val="26"/>
        </w:rPr>
      </w:pPr>
    </w:p>
    <w:p>
      <w:pPr>
        <w:pStyle w:val="6"/>
        <w:spacing w:before="9"/>
        <w:rPr>
          <w:sz w:val="32"/>
        </w:rPr>
      </w:pPr>
    </w:p>
    <w:p>
      <w:pPr>
        <w:pStyle w:val="3"/>
        <w:numPr>
          <w:ilvl w:val="1"/>
          <w:numId w:val="6"/>
        </w:numPr>
        <w:tabs>
          <w:tab w:val="left" w:pos="3173"/>
        </w:tabs>
        <w:spacing w:before="0" w:after="0" w:line="542" w:lineRule="auto"/>
        <w:ind w:left="2121" w:right="2189" w:firstLine="752"/>
        <w:jc w:val="left"/>
      </w:pPr>
      <w:r>
        <w:pict>
          <v:shape id="_x0000_s1026" o:spid="_x0000_s1026" o:spt="202" type="#_x0000_t202" style="position:absolute;left:0pt;margin-left:48.2pt;margin-top:46.2pt;height:542.95pt;width:502.4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0"/>
                    <w:gridCol w:w="5954"/>
                    <w:gridCol w:w="1560"/>
                    <w:gridCol w:w="156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atLeast"/>
                    </w:trPr>
                    <w:tc>
                      <w:tcPr>
                        <w:tcW w:w="960" w:type="dxa"/>
                        <w:vMerge w:val="restart"/>
                      </w:tcPr>
                      <w:p>
                        <w:pPr>
                          <w:pStyle w:val="9"/>
                          <w:spacing w:before="7"/>
                          <w:ind w:left="1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  <w:p>
                        <w:pPr>
                          <w:pStyle w:val="9"/>
                          <w:spacing w:before="20" w:line="271" w:lineRule="auto"/>
                          <w:ind w:left="111" w:right="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заняти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</w:t>
                        </w:r>
                      </w:p>
                    </w:tc>
                    <w:tc>
                      <w:tcPr>
                        <w:tcW w:w="5954" w:type="dxa"/>
                        <w:vMerge w:val="restart"/>
                      </w:tcPr>
                      <w:p>
                        <w:pPr>
                          <w:pStyle w:val="9"/>
                          <w:spacing w:before="7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занятия</w:t>
                        </w:r>
                      </w:p>
                    </w:tc>
                    <w:tc>
                      <w:tcPr>
                        <w:tcW w:w="3120" w:type="dxa"/>
                        <w:gridSpan w:val="2"/>
                      </w:tcPr>
                      <w:p>
                        <w:pPr>
                          <w:pStyle w:val="9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0" w:hRule="atLeast"/>
                    </w:trPr>
                    <w:tc>
                      <w:tcPr>
                        <w:tcW w:w="96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5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9"/>
                          <w:spacing w:before="11"/>
                          <w:ind w:left="3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Кол-во</w:t>
                        </w:r>
                      </w:p>
                      <w:p>
                        <w:pPr>
                          <w:pStyle w:val="9"/>
                          <w:spacing w:before="20"/>
                          <w:ind w:left="4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9"/>
                          <w:spacing w:before="11"/>
                          <w:ind w:left="80" w:right="10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</w:t>
                        </w:r>
                      </w:p>
                      <w:p>
                        <w:pPr>
                          <w:pStyle w:val="9"/>
                          <w:spacing w:before="20"/>
                          <w:ind w:left="80" w:right="10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работа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2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9"/>
                          <w:spacing w:before="7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954" w:type="dxa"/>
                      </w:tcPr>
                      <w:p>
                        <w:pPr>
                          <w:pStyle w:val="9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Вводное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занятие.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Инструктаж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безопасности.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9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9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8" w:hRule="atLeast"/>
                    </w:trPr>
                    <w:tc>
                      <w:tcPr>
                        <w:tcW w:w="10034" w:type="dxa"/>
                        <w:gridSpan w:val="4"/>
                      </w:tcPr>
                      <w:p>
                        <w:pPr>
                          <w:pStyle w:val="9"/>
                          <w:spacing w:before="7"/>
                          <w:ind w:left="11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Первоначальные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сведения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строении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вещества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(7ч)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0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9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954" w:type="dxa"/>
                      </w:tcPr>
                      <w:p>
                        <w:pPr>
                          <w:pStyle w:val="9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«Определение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цены</w:t>
                        </w:r>
                      </w:p>
                      <w:p>
                        <w:pPr>
                          <w:pStyle w:val="9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деления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приборов».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9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9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0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9"/>
                          <w:spacing w:before="2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954" w:type="dxa"/>
                      </w:tcPr>
                      <w:p>
                        <w:pPr>
                          <w:pStyle w:val="9"/>
                          <w:tabs>
                            <w:tab w:val="left" w:pos="2465"/>
                            <w:tab w:val="left" w:pos="3460"/>
                            <w:tab w:val="left" w:pos="4004"/>
                            <w:tab w:val="left" w:pos="4443"/>
                          </w:tabs>
                          <w:spacing w:before="2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«Определение</w:t>
                        </w:r>
                      </w:p>
                      <w:p>
                        <w:pPr>
                          <w:pStyle w:val="9"/>
                          <w:spacing w:before="25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геометрических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размеров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9"/>
                          <w:spacing w:before="2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9"/>
                          <w:spacing w:before="2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4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9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954" w:type="dxa"/>
                      </w:tcPr>
                      <w:p>
                        <w:pPr>
                          <w:pStyle w:val="9"/>
                          <w:spacing w:line="275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 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  <w:p>
                        <w:pPr>
                          <w:pStyle w:val="9"/>
                          <w:spacing w:before="48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«Изготовление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измерительного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цилиндра».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9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9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0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9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954" w:type="dxa"/>
                      </w:tcPr>
                      <w:p>
                        <w:pPr>
                          <w:pStyle w:val="9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</w:p>
                      <w:p>
                        <w:pPr>
                          <w:pStyle w:val="9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температуры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9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9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0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9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5954" w:type="dxa"/>
                      </w:tcPr>
                      <w:p>
                        <w:pPr>
                          <w:pStyle w:val="9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размеров</w:t>
                        </w:r>
                      </w:p>
                      <w:p>
                        <w:pPr>
                          <w:pStyle w:val="9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малых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9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9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0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9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5954" w:type="dxa"/>
                      </w:tcPr>
                      <w:p>
                        <w:pPr>
                          <w:pStyle w:val="9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толщины</w:t>
                        </w:r>
                      </w:p>
                      <w:p>
                        <w:pPr>
                          <w:pStyle w:val="9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листа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бумаги».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9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9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7" w:hRule="atLeast"/>
                    </w:trPr>
                    <w:tc>
                      <w:tcPr>
                        <w:tcW w:w="10034" w:type="dxa"/>
                        <w:gridSpan w:val="4"/>
                      </w:tcPr>
                      <w:p>
                        <w:pPr>
                          <w:pStyle w:val="9"/>
                          <w:spacing w:before="7"/>
                          <w:ind w:left="419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Взаимодействие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тел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(12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ч)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0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9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5954" w:type="dxa"/>
                      </w:tcPr>
                      <w:p>
                        <w:pPr>
                          <w:pStyle w:val="9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 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скорости</w:t>
                        </w:r>
                      </w:p>
                      <w:p>
                        <w:pPr>
                          <w:pStyle w:val="9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движения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тел».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9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9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0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9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5954" w:type="dxa"/>
                      </w:tcPr>
                      <w:p>
                        <w:pPr>
                          <w:pStyle w:val="9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«Скорость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равномерного</w:t>
                        </w:r>
                      </w:p>
                      <w:p>
                        <w:pPr>
                          <w:pStyle w:val="9"/>
                          <w:spacing w:before="24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движения».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9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9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0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9"/>
                          <w:spacing w:before="7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5954" w:type="dxa"/>
                      </w:tcPr>
                      <w:p>
                        <w:pPr>
                          <w:pStyle w:val="9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№7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массы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  <w:p>
                        <w:pPr>
                          <w:pStyle w:val="9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капли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воды».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9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9"/>
                          <w:spacing w:before="7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3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9"/>
                          <w:spacing w:before="7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5954" w:type="dxa"/>
                      </w:tcPr>
                      <w:p>
                        <w:pPr>
                          <w:pStyle w:val="9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плотности</w:t>
                        </w:r>
                      </w:p>
                      <w:p>
                        <w:pPr>
                          <w:pStyle w:val="9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куска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сахара».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9"/>
                          <w:spacing w:before="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9"/>
                          <w:spacing w:before="7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0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9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5954" w:type="dxa"/>
                      </w:tcPr>
                      <w:p>
                        <w:pPr>
                          <w:pStyle w:val="9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«Измерение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плотности</w:t>
                        </w:r>
                      </w:p>
                      <w:p>
                        <w:pPr>
                          <w:pStyle w:val="9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хозяйственного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мыла».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9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9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2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9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5954" w:type="dxa"/>
                      </w:tcPr>
                      <w:p>
                        <w:pPr>
                          <w:pStyle w:val="9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«Плотность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вещества».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9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9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0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9"/>
                          <w:spacing w:before="3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5954" w:type="dxa"/>
                      </w:tcPr>
                      <w:p>
                        <w:pPr>
                          <w:pStyle w:val="9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«Исследование</w:t>
                        </w:r>
                      </w:p>
                      <w:p>
                        <w:pPr>
                          <w:pStyle w:val="9"/>
                          <w:spacing w:before="20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зависимости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силы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тяжести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массы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тела».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9"/>
                          <w:spacing w:before="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9"/>
                          <w:spacing w:before="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6"/>
                  </w:pPr>
                </w:p>
              </w:txbxContent>
            </v:textbox>
          </v:shape>
        </w:pict>
      </w:r>
      <w:r>
        <w:t>Календарно –тематическое планирования</w:t>
      </w:r>
      <w:r>
        <w:rPr>
          <w:spacing w:val="1"/>
        </w:rPr>
        <w:t xml:space="preserve"> </w:t>
      </w:r>
      <w:r>
        <w:t>Календарно</w:t>
      </w:r>
      <w:r>
        <w:rPr>
          <w:spacing w:val="-7"/>
        </w:rPr>
        <w:t xml:space="preserve"> </w:t>
      </w:r>
      <w:r>
        <w:t>–тематическое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обучения)</w:t>
      </w:r>
    </w:p>
    <w:p>
      <w:pPr>
        <w:spacing w:after="0" w:line="542" w:lineRule="auto"/>
        <w:jc w:val="left"/>
        <w:sectPr>
          <w:pgSz w:w="11910" w:h="16840"/>
          <w:pgMar w:top="480" w:right="340" w:bottom="1420" w:left="860" w:header="0" w:footer="1158" w:gutter="0"/>
          <w:cols w:space="720" w:num="1"/>
        </w:sectPr>
      </w:pPr>
    </w:p>
    <w:tbl>
      <w:tblPr>
        <w:tblStyle w:val="5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5954"/>
        <w:gridCol w:w="1560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60" w:type="dxa"/>
          </w:tcPr>
          <w:p>
            <w:pPr>
              <w:pStyle w:val="9"/>
              <w:spacing w:line="275" w:lineRule="exact"/>
              <w:ind w:left="0" w:right="59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54" w:type="dxa"/>
          </w:tcPr>
          <w:p>
            <w:pPr>
              <w:pStyle w:val="9"/>
              <w:spacing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веса воздуха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комнате».</w:t>
            </w:r>
          </w:p>
        </w:tc>
        <w:tc>
          <w:tcPr>
            <w:tcW w:w="1560" w:type="dxa"/>
          </w:tcPr>
          <w:p>
            <w:pPr>
              <w:pStyle w:val="9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9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60" w:type="dxa"/>
          </w:tcPr>
          <w:p>
            <w:pPr>
              <w:pStyle w:val="9"/>
              <w:spacing w:line="275" w:lineRule="exact"/>
              <w:ind w:left="0" w:right="59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54" w:type="dxa"/>
          </w:tcPr>
          <w:p>
            <w:pPr>
              <w:pStyle w:val="9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</w:p>
          <w:p>
            <w:pPr>
              <w:pStyle w:val="9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прямой».</w:t>
            </w:r>
          </w:p>
        </w:tc>
        <w:tc>
          <w:tcPr>
            <w:tcW w:w="1560" w:type="dxa"/>
          </w:tcPr>
          <w:p>
            <w:pPr>
              <w:pStyle w:val="9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9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60" w:type="dxa"/>
          </w:tcPr>
          <w:p>
            <w:pPr>
              <w:pStyle w:val="9"/>
              <w:spacing w:line="275" w:lineRule="exact"/>
              <w:ind w:left="0" w:right="59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54" w:type="dxa"/>
          </w:tcPr>
          <w:p>
            <w:pPr>
              <w:pStyle w:val="9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</w:p>
        </w:tc>
        <w:tc>
          <w:tcPr>
            <w:tcW w:w="1560" w:type="dxa"/>
          </w:tcPr>
          <w:p>
            <w:pPr>
              <w:pStyle w:val="9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9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60" w:type="dxa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>
            <w:pPr>
              <w:pStyle w:val="9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жесткости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пружины».</w:t>
            </w:r>
          </w:p>
        </w:tc>
        <w:tc>
          <w:tcPr>
            <w:tcW w:w="1560" w:type="dxa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9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60" w:type="dxa"/>
          </w:tcPr>
          <w:p>
            <w:pPr>
              <w:pStyle w:val="9"/>
              <w:spacing w:before="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54" w:type="dxa"/>
          </w:tcPr>
          <w:p>
            <w:pPr>
              <w:pStyle w:val="9"/>
              <w:spacing w:before="3" w:line="256" w:lineRule="auto"/>
              <w:ind w:right="127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скольжения».</w:t>
            </w:r>
          </w:p>
        </w:tc>
        <w:tc>
          <w:tcPr>
            <w:tcW w:w="1560" w:type="dxa"/>
          </w:tcPr>
          <w:p>
            <w:pPr>
              <w:pStyle w:val="9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9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60" w:type="dxa"/>
          </w:tcPr>
          <w:p>
            <w:pPr>
              <w:pStyle w:val="9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54" w:type="dxa"/>
          </w:tcPr>
          <w:p>
            <w:pPr>
              <w:pStyle w:val="9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трения».</w:t>
            </w:r>
          </w:p>
        </w:tc>
        <w:tc>
          <w:tcPr>
            <w:tcW w:w="1560" w:type="dxa"/>
          </w:tcPr>
          <w:p>
            <w:pPr>
              <w:pStyle w:val="9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9"/>
              <w:ind w:left="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0034" w:type="dxa"/>
            <w:gridSpan w:val="4"/>
          </w:tcPr>
          <w:p>
            <w:pPr>
              <w:pStyle w:val="9"/>
              <w:spacing w:before="7"/>
              <w:ind w:left="1078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60" w:type="dxa"/>
          </w:tcPr>
          <w:p>
            <w:pPr>
              <w:pStyle w:val="9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54" w:type="dxa"/>
          </w:tcPr>
          <w:p>
            <w:pPr>
              <w:pStyle w:val="9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</w:p>
          <w:p>
            <w:pPr>
              <w:pStyle w:val="9"/>
              <w:spacing w:before="24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поверхности»</w:t>
            </w:r>
          </w:p>
        </w:tc>
        <w:tc>
          <w:tcPr>
            <w:tcW w:w="1560" w:type="dxa"/>
          </w:tcPr>
          <w:p>
            <w:pPr>
              <w:pStyle w:val="9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9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60" w:type="dxa"/>
          </w:tcPr>
          <w:p>
            <w:pPr>
              <w:pStyle w:val="9"/>
              <w:spacing w:before="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54" w:type="dxa"/>
          </w:tcPr>
          <w:p>
            <w:pPr>
              <w:pStyle w:val="9"/>
              <w:spacing w:before="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 «Определение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>
            <w:pPr>
              <w:pStyle w:val="9"/>
              <w:spacing w:before="20"/>
              <w:rPr>
                <w:sz w:val="24"/>
              </w:rPr>
            </w:pPr>
            <w:r>
              <w:rPr>
                <w:sz w:val="24"/>
              </w:rPr>
              <w:t>цилиндрического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видим?</w:t>
            </w:r>
          </w:p>
        </w:tc>
        <w:tc>
          <w:tcPr>
            <w:tcW w:w="1560" w:type="dxa"/>
          </w:tcPr>
          <w:p>
            <w:pPr>
              <w:pStyle w:val="9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9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960" w:type="dxa"/>
          </w:tcPr>
          <w:p>
            <w:pPr>
              <w:pStyle w:val="9"/>
              <w:spacing w:before="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54" w:type="dxa"/>
          </w:tcPr>
          <w:p>
            <w:pPr>
              <w:pStyle w:val="9"/>
              <w:spacing w:before="6" w:line="232" w:lineRule="auto"/>
              <w:ind w:right="305"/>
              <w:rPr>
                <w:sz w:val="24"/>
              </w:rPr>
            </w:pPr>
            <w:r>
              <w:rPr>
                <w:sz w:val="24"/>
              </w:rPr>
              <w:t>Экспериментальная работа № 17 «Вычисление силы,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атмосфера давит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стола».</w:t>
            </w:r>
          </w:p>
          <w:p>
            <w:pPr>
              <w:pStyle w:val="9"/>
              <w:spacing w:before="54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разноцветный.</w:t>
            </w:r>
          </w:p>
        </w:tc>
        <w:tc>
          <w:tcPr>
            <w:tcW w:w="1560" w:type="dxa"/>
          </w:tcPr>
          <w:p>
            <w:pPr>
              <w:pStyle w:val="9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9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60" w:type="dxa"/>
          </w:tcPr>
          <w:p>
            <w:pPr>
              <w:pStyle w:val="9"/>
              <w:spacing w:before="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54" w:type="dxa"/>
          </w:tcPr>
          <w:p>
            <w:pPr>
              <w:pStyle w:val="9"/>
              <w:spacing w:before="3" w:line="256" w:lineRule="auto"/>
              <w:ind w:right="351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плавающего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</w:p>
        </w:tc>
        <w:tc>
          <w:tcPr>
            <w:tcW w:w="1560" w:type="dxa"/>
          </w:tcPr>
          <w:p>
            <w:pPr>
              <w:pStyle w:val="9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9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960" w:type="dxa"/>
          </w:tcPr>
          <w:p>
            <w:pPr>
              <w:pStyle w:val="9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54" w:type="dxa"/>
          </w:tcPr>
          <w:p>
            <w:pPr>
              <w:pStyle w:val="9"/>
              <w:spacing w:line="256" w:lineRule="auto"/>
              <w:ind w:right="1027"/>
              <w:rPr>
                <w:sz w:val="24"/>
              </w:rPr>
            </w:pPr>
            <w:r>
              <w:rPr>
                <w:sz w:val="24"/>
              </w:rPr>
              <w:t>Экспериментальная работа № 19 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твердого тела».</w:t>
            </w:r>
          </w:p>
        </w:tc>
        <w:tc>
          <w:tcPr>
            <w:tcW w:w="1560" w:type="dxa"/>
          </w:tcPr>
          <w:p>
            <w:pPr>
              <w:pStyle w:val="9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9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60" w:type="dxa"/>
          </w:tcPr>
          <w:p>
            <w:pPr>
              <w:pStyle w:val="9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54" w:type="dxa"/>
          </w:tcPr>
          <w:p>
            <w:pPr>
              <w:pStyle w:val="9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«Плавание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560" w:type="dxa"/>
          </w:tcPr>
          <w:p>
            <w:pPr>
              <w:pStyle w:val="9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9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60" w:type="dxa"/>
          </w:tcPr>
          <w:p>
            <w:pPr>
              <w:pStyle w:val="9"/>
              <w:spacing w:before="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954" w:type="dxa"/>
          </w:tcPr>
          <w:p>
            <w:pPr>
              <w:pStyle w:val="9"/>
              <w:spacing w:before="3" w:line="256" w:lineRule="auto"/>
              <w:ind w:right="51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 тел».</w:t>
            </w:r>
          </w:p>
        </w:tc>
        <w:tc>
          <w:tcPr>
            <w:tcW w:w="1560" w:type="dxa"/>
          </w:tcPr>
          <w:p>
            <w:pPr>
              <w:pStyle w:val="9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9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034" w:type="dxa"/>
            <w:gridSpan w:val="4"/>
          </w:tcPr>
          <w:p>
            <w:pPr>
              <w:pStyle w:val="9"/>
              <w:spacing w:before="3"/>
              <w:ind w:left="1078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60" w:type="dxa"/>
          </w:tcPr>
          <w:p>
            <w:pPr>
              <w:pStyle w:val="9"/>
              <w:spacing w:before="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954" w:type="dxa"/>
          </w:tcPr>
          <w:p>
            <w:pPr>
              <w:pStyle w:val="9"/>
              <w:spacing w:before="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>
            <w:pPr>
              <w:pStyle w:val="9"/>
              <w:spacing w:before="20"/>
              <w:rPr>
                <w:sz w:val="24"/>
              </w:rPr>
            </w:pPr>
            <w:r>
              <w:rPr>
                <w:sz w:val="24"/>
              </w:rPr>
              <w:t>совершенной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этаж».</w:t>
            </w:r>
          </w:p>
        </w:tc>
        <w:tc>
          <w:tcPr>
            <w:tcW w:w="1560" w:type="dxa"/>
          </w:tcPr>
          <w:p>
            <w:pPr>
              <w:pStyle w:val="9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9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960" w:type="dxa"/>
          </w:tcPr>
          <w:p>
            <w:pPr>
              <w:pStyle w:val="9"/>
              <w:spacing w:before="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954" w:type="dxa"/>
          </w:tcPr>
          <w:p>
            <w:pPr>
              <w:pStyle w:val="9"/>
              <w:spacing w:before="2" w:line="256" w:lineRule="auto"/>
              <w:ind w:right="186"/>
              <w:rPr>
                <w:sz w:val="24"/>
              </w:rPr>
            </w:pPr>
            <w:r>
              <w:rPr>
                <w:sz w:val="24"/>
              </w:rPr>
              <w:t>Экспериментальная работа № 22 «Вычисление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9"/>
              <w:spacing w:before="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этаж».</w:t>
            </w:r>
          </w:p>
        </w:tc>
        <w:tc>
          <w:tcPr>
            <w:tcW w:w="1560" w:type="dxa"/>
          </w:tcPr>
          <w:p>
            <w:pPr>
              <w:pStyle w:val="9"/>
              <w:spacing w:before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9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960" w:type="dxa"/>
          </w:tcPr>
          <w:p>
            <w:pPr>
              <w:pStyle w:val="9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954" w:type="dxa"/>
          </w:tcPr>
          <w:p>
            <w:pPr>
              <w:pStyle w:val="9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 «Определение</w:t>
            </w:r>
          </w:p>
          <w:p>
            <w:pPr>
              <w:pStyle w:val="9"/>
              <w:spacing w:before="24" w:line="256" w:lineRule="auto"/>
              <w:rPr>
                <w:sz w:val="24"/>
              </w:rPr>
            </w:pPr>
            <w:r>
              <w:rPr>
                <w:sz w:val="24"/>
              </w:rPr>
              <w:t>выигрыша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неподвижный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блок».</w:t>
            </w:r>
          </w:p>
        </w:tc>
        <w:tc>
          <w:tcPr>
            <w:tcW w:w="1560" w:type="dxa"/>
          </w:tcPr>
          <w:p>
            <w:pPr>
              <w:pStyle w:val="9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9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60" w:type="dxa"/>
          </w:tcPr>
          <w:p>
            <w:pPr>
              <w:pStyle w:val="9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954" w:type="dxa"/>
          </w:tcPr>
          <w:p>
            <w:pPr>
              <w:pStyle w:val="9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Мощность».</w:t>
            </w:r>
          </w:p>
        </w:tc>
        <w:tc>
          <w:tcPr>
            <w:tcW w:w="1560" w:type="dxa"/>
          </w:tcPr>
          <w:p>
            <w:pPr>
              <w:pStyle w:val="9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9"/>
              <w:ind w:left="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60" w:type="dxa"/>
          </w:tcPr>
          <w:p>
            <w:pPr>
              <w:pStyle w:val="9"/>
              <w:spacing w:before="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954" w:type="dxa"/>
          </w:tcPr>
          <w:p>
            <w:pPr>
              <w:pStyle w:val="9"/>
              <w:spacing w:before="3" w:line="256" w:lineRule="auto"/>
              <w:ind w:right="57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плоскости».</w:t>
            </w:r>
          </w:p>
        </w:tc>
        <w:tc>
          <w:tcPr>
            <w:tcW w:w="1560" w:type="dxa"/>
          </w:tcPr>
          <w:p>
            <w:pPr>
              <w:pStyle w:val="9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9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60" w:type="dxa"/>
          </w:tcPr>
          <w:p>
            <w:pPr>
              <w:pStyle w:val="9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954" w:type="dxa"/>
          </w:tcPr>
          <w:p>
            <w:pPr>
              <w:pStyle w:val="9"/>
              <w:spacing w:line="256" w:lineRule="auto"/>
              <w:ind w:right="127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1560" w:type="dxa"/>
          </w:tcPr>
          <w:p>
            <w:pPr>
              <w:pStyle w:val="9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9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60" w:type="dxa"/>
          </w:tcPr>
          <w:p>
            <w:pPr>
              <w:pStyle w:val="9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954" w:type="dxa"/>
          </w:tcPr>
          <w:p>
            <w:pPr>
              <w:pStyle w:val="9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«Кинетическая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энергия».</w:t>
            </w:r>
          </w:p>
        </w:tc>
        <w:tc>
          <w:tcPr>
            <w:tcW w:w="1560" w:type="dxa"/>
          </w:tcPr>
          <w:p>
            <w:pPr>
              <w:pStyle w:val="9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9"/>
              <w:ind w:left="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60" w:type="dxa"/>
          </w:tcPr>
          <w:p>
            <w:pPr>
              <w:pStyle w:val="9"/>
              <w:spacing w:before="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54" w:type="dxa"/>
          </w:tcPr>
          <w:p>
            <w:pPr>
              <w:pStyle w:val="9"/>
              <w:spacing w:before="3" w:line="256" w:lineRule="auto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энергии».</w:t>
            </w:r>
          </w:p>
        </w:tc>
        <w:tc>
          <w:tcPr>
            <w:tcW w:w="1560" w:type="dxa"/>
          </w:tcPr>
          <w:p>
            <w:pPr>
              <w:pStyle w:val="9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9"/>
              <w:spacing w:before="3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914" w:type="dxa"/>
            <w:gridSpan w:val="2"/>
          </w:tcPr>
          <w:p>
            <w:pPr>
              <w:pStyle w:val="9"/>
              <w:spacing w:before="3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60" w:type="dxa"/>
          </w:tcPr>
          <w:p>
            <w:pPr>
              <w:pStyle w:val="9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560" w:type="dxa"/>
          </w:tcPr>
          <w:p>
            <w:pPr>
              <w:pStyle w:val="9"/>
              <w:spacing w:before="3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560" w:right="340" w:bottom="1340" w:left="860" w:header="0" w:footer="1158" w:gutter="0"/>
          <w:cols w:space="720" w:num="1"/>
        </w:sect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5"/>
        <w:rPr>
          <w:b/>
          <w:sz w:val="29"/>
        </w:rPr>
      </w:pPr>
    </w:p>
    <w:p>
      <w:pPr>
        <w:pStyle w:val="8"/>
        <w:numPr>
          <w:ilvl w:val="1"/>
          <w:numId w:val="6"/>
        </w:numPr>
        <w:tabs>
          <w:tab w:val="left" w:pos="1693"/>
        </w:tabs>
        <w:spacing w:before="90" w:after="0" w:line="240" w:lineRule="auto"/>
        <w:ind w:left="1692" w:right="0" w:hanging="241"/>
        <w:jc w:val="left"/>
        <w:rPr>
          <w:b/>
          <w:sz w:val="24"/>
        </w:rPr>
      </w:pPr>
      <w:r>
        <w:rPr>
          <w:b/>
          <w:sz w:val="24"/>
        </w:rPr>
        <w:t>Информационно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</w:p>
    <w:p>
      <w:pPr>
        <w:pStyle w:val="6"/>
        <w:spacing w:before="3"/>
        <w:rPr>
          <w:b/>
          <w:sz w:val="29"/>
        </w:rPr>
      </w:pPr>
    </w:p>
    <w:p>
      <w:pPr>
        <w:pStyle w:val="8"/>
        <w:numPr>
          <w:ilvl w:val="0"/>
          <w:numId w:val="7"/>
        </w:numPr>
        <w:tabs>
          <w:tab w:val="left" w:pos="929"/>
        </w:tabs>
        <w:spacing w:before="0" w:after="0" w:line="268" w:lineRule="auto"/>
        <w:ind w:left="928" w:right="272" w:hanging="708"/>
        <w:jc w:val="both"/>
        <w:rPr>
          <w:sz w:val="24"/>
        </w:rPr>
      </w:pPr>
      <w:r>
        <w:rPr>
          <w:sz w:val="24"/>
        </w:rPr>
        <w:t>Внеурочная деятельность школьников. Методический конструктор: пособие для учителя/</w:t>
      </w:r>
      <w:r>
        <w:rPr>
          <w:spacing w:val="1"/>
          <w:sz w:val="24"/>
        </w:rPr>
        <w:t xml:space="preserve"> </w:t>
      </w:r>
      <w:r>
        <w:rPr>
          <w:sz w:val="24"/>
        </w:rPr>
        <w:t>Д.В. Григорьев, П.В. Степанов. – М.: Просвещение, 2011. – 223 с. -. (Стандарты 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поколения).</w:t>
      </w:r>
    </w:p>
    <w:p>
      <w:pPr>
        <w:pStyle w:val="8"/>
        <w:numPr>
          <w:ilvl w:val="0"/>
          <w:numId w:val="7"/>
        </w:numPr>
        <w:tabs>
          <w:tab w:val="left" w:pos="928"/>
          <w:tab w:val="left" w:pos="929"/>
        </w:tabs>
        <w:spacing w:before="12" w:after="0" w:line="276" w:lineRule="auto"/>
        <w:ind w:left="688" w:right="274" w:hanging="468"/>
        <w:jc w:val="left"/>
        <w:rPr>
          <w:sz w:val="24"/>
        </w:rPr>
      </w:pPr>
      <w:r>
        <w:tab/>
      </w:r>
      <w:r>
        <w:rPr>
          <w:sz w:val="24"/>
        </w:rPr>
        <w:t>Внеурочная деятельность. Примерный план внеурочной деятельности в основной школе: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учителя/.</w:t>
      </w:r>
      <w:r>
        <w:rPr>
          <w:spacing w:val="37"/>
          <w:sz w:val="24"/>
        </w:rPr>
        <w:t xml:space="preserve"> </w:t>
      </w:r>
      <w:r>
        <w:rPr>
          <w:sz w:val="24"/>
        </w:rPr>
        <w:t>В.П.</w:t>
      </w:r>
      <w:r>
        <w:rPr>
          <w:spacing w:val="36"/>
          <w:sz w:val="24"/>
        </w:rPr>
        <w:t xml:space="preserve"> </w:t>
      </w:r>
      <w:r>
        <w:rPr>
          <w:sz w:val="24"/>
        </w:rPr>
        <w:t>Степанов,</w:t>
      </w:r>
      <w:r>
        <w:rPr>
          <w:spacing w:val="40"/>
          <w:sz w:val="24"/>
        </w:rPr>
        <w:t xml:space="preserve"> </w:t>
      </w:r>
      <w:r>
        <w:rPr>
          <w:sz w:val="24"/>
        </w:rPr>
        <w:t>Д.В.</w:t>
      </w:r>
      <w:r>
        <w:rPr>
          <w:spacing w:val="37"/>
          <w:sz w:val="24"/>
        </w:rPr>
        <w:t xml:space="preserve"> </w:t>
      </w:r>
      <w:r>
        <w:rPr>
          <w:sz w:val="24"/>
        </w:rPr>
        <w:t>Григорьев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М.:</w:t>
      </w:r>
      <w:r>
        <w:rPr>
          <w:spacing w:val="39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6"/>
          <w:sz w:val="24"/>
        </w:rPr>
        <w:t xml:space="preserve"> </w:t>
      </w:r>
      <w:r>
        <w:rPr>
          <w:sz w:val="24"/>
        </w:rPr>
        <w:t>2014.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200</w:t>
      </w:r>
      <w:r>
        <w:rPr>
          <w:spacing w:val="36"/>
          <w:sz w:val="24"/>
        </w:rPr>
        <w:t xml:space="preserve"> </w:t>
      </w:r>
      <w:r>
        <w:rPr>
          <w:sz w:val="24"/>
        </w:rPr>
        <w:t>с.</w:t>
      </w:r>
      <w:r>
        <w:rPr>
          <w:spacing w:val="37"/>
          <w:sz w:val="24"/>
        </w:rPr>
        <w:t xml:space="preserve"> </w:t>
      </w:r>
      <w:r>
        <w:rPr>
          <w:sz w:val="24"/>
        </w:rPr>
        <w:t>-.</w:t>
      </w:r>
      <w:r>
        <w:rPr>
          <w:spacing w:val="-57"/>
          <w:sz w:val="24"/>
        </w:rPr>
        <w:t xml:space="preserve"> </w:t>
      </w:r>
      <w:r>
        <w:rPr>
          <w:sz w:val="24"/>
        </w:rPr>
        <w:t>(Стандарты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второго поколения).</w:t>
      </w:r>
    </w:p>
    <w:p>
      <w:pPr>
        <w:pStyle w:val="8"/>
        <w:numPr>
          <w:ilvl w:val="0"/>
          <w:numId w:val="7"/>
        </w:numPr>
        <w:tabs>
          <w:tab w:val="left" w:pos="929"/>
        </w:tabs>
        <w:spacing w:before="8" w:after="0" w:line="264" w:lineRule="auto"/>
        <w:ind w:left="928" w:right="271" w:hanging="708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1"/>
          <w:sz w:val="24"/>
        </w:rPr>
        <w:t xml:space="preserve"> </w:t>
      </w:r>
      <w:r>
        <w:rPr>
          <w:sz w:val="24"/>
        </w:rPr>
        <w:t>7-9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пособие/сост.</w:t>
      </w:r>
      <w:r>
        <w:rPr>
          <w:spacing w:val="1"/>
          <w:sz w:val="24"/>
        </w:rPr>
        <w:t xml:space="preserve"> </w:t>
      </w:r>
      <w:r>
        <w:rPr>
          <w:sz w:val="24"/>
        </w:rPr>
        <w:t>Е.Н.</w:t>
      </w:r>
      <w:r>
        <w:rPr>
          <w:spacing w:val="1"/>
          <w:sz w:val="24"/>
        </w:rPr>
        <w:t xml:space="preserve"> </w:t>
      </w:r>
      <w:r>
        <w:rPr>
          <w:sz w:val="24"/>
        </w:rPr>
        <w:t>Тихонова.-</w:t>
      </w:r>
      <w:r>
        <w:rPr>
          <w:spacing w:val="-5"/>
          <w:sz w:val="24"/>
        </w:rPr>
        <w:t xml:space="preserve"> </w:t>
      </w:r>
      <w:r>
        <w:rPr>
          <w:sz w:val="24"/>
        </w:rPr>
        <w:t>М.:Дрофа, 2013.-398 с.</w:t>
      </w:r>
    </w:p>
    <w:p>
      <w:pPr>
        <w:pStyle w:val="8"/>
        <w:numPr>
          <w:ilvl w:val="0"/>
          <w:numId w:val="7"/>
        </w:numPr>
        <w:tabs>
          <w:tab w:val="left" w:pos="929"/>
        </w:tabs>
        <w:spacing w:before="26" w:after="0" w:line="268" w:lineRule="auto"/>
        <w:ind w:left="928" w:right="276" w:hanging="70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1/</w:t>
      </w:r>
      <w:r>
        <w:rPr>
          <w:spacing w:val="1"/>
          <w:sz w:val="24"/>
        </w:rPr>
        <w:t xml:space="preserve"> </w:t>
      </w:r>
      <w:r>
        <w:rPr>
          <w:sz w:val="24"/>
        </w:rPr>
        <w:t>С.В.Ананичева;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общ.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Т.Ф.Есенковой,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Зарубиной,</w:t>
      </w:r>
      <w:r>
        <w:rPr>
          <w:spacing w:val="1"/>
          <w:sz w:val="24"/>
        </w:rPr>
        <w:t xml:space="preserve"> </w:t>
      </w:r>
      <w:r>
        <w:rPr>
          <w:sz w:val="24"/>
        </w:rPr>
        <w:t>авт.</w:t>
      </w:r>
      <w:r>
        <w:rPr>
          <w:spacing w:val="1"/>
          <w:sz w:val="24"/>
        </w:rPr>
        <w:t xml:space="preserve"> </w:t>
      </w:r>
      <w:r>
        <w:rPr>
          <w:sz w:val="24"/>
        </w:rPr>
        <w:t>Вступ.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60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Зарубина</w:t>
      </w:r>
      <w:r>
        <w:rPr>
          <w:spacing w:val="1"/>
          <w:sz w:val="24"/>
        </w:rPr>
        <w:t xml:space="preserve"> </w:t>
      </w:r>
      <w:r>
        <w:rPr>
          <w:sz w:val="24"/>
        </w:rPr>
        <w:t>— Ульяновск:</w:t>
      </w:r>
      <w:r>
        <w:rPr>
          <w:spacing w:val="-3"/>
          <w:sz w:val="24"/>
        </w:rPr>
        <w:t xml:space="preserve"> </w:t>
      </w:r>
      <w:r>
        <w:rPr>
          <w:sz w:val="24"/>
        </w:rPr>
        <w:t>УИПКПРО, 2010.</w:t>
      </w:r>
      <w:r>
        <w:rPr>
          <w:spacing w:val="2"/>
          <w:sz w:val="24"/>
        </w:rPr>
        <w:t xml:space="preserve"> </w:t>
      </w:r>
      <w:r>
        <w:rPr>
          <w:sz w:val="24"/>
        </w:rPr>
        <w:t>— 84 с.</w:t>
      </w:r>
    </w:p>
    <w:p>
      <w:pPr>
        <w:pStyle w:val="8"/>
        <w:numPr>
          <w:ilvl w:val="0"/>
          <w:numId w:val="7"/>
        </w:numPr>
        <w:tabs>
          <w:tab w:val="left" w:pos="929"/>
        </w:tabs>
        <w:spacing w:before="11" w:after="0" w:line="240" w:lineRule="auto"/>
        <w:ind w:left="928" w:right="0" w:hanging="709"/>
        <w:jc w:val="both"/>
        <w:rPr>
          <w:sz w:val="24"/>
        </w:rPr>
      </w:pPr>
      <w:r>
        <w:rPr>
          <w:sz w:val="24"/>
        </w:rPr>
        <w:t>Занимательная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3"/>
          <w:sz w:val="24"/>
        </w:rPr>
        <w:t xml:space="preserve"> </w:t>
      </w:r>
      <w:r>
        <w:rPr>
          <w:sz w:val="24"/>
        </w:rPr>
        <w:t>Я.И.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1972.</w:t>
      </w:r>
    </w:p>
    <w:p>
      <w:pPr>
        <w:pStyle w:val="8"/>
        <w:numPr>
          <w:ilvl w:val="0"/>
          <w:numId w:val="7"/>
        </w:numPr>
        <w:tabs>
          <w:tab w:val="left" w:pos="929"/>
        </w:tabs>
        <w:spacing w:before="44" w:after="0" w:line="240" w:lineRule="auto"/>
        <w:ind w:left="928" w:right="0" w:hanging="709"/>
        <w:jc w:val="both"/>
        <w:rPr>
          <w:sz w:val="24"/>
        </w:rPr>
      </w:pPr>
      <w:r>
        <w:rPr>
          <w:sz w:val="24"/>
        </w:rPr>
        <w:t>Хочу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Кулибиным.</w:t>
      </w:r>
      <w:r>
        <w:rPr>
          <w:spacing w:val="-2"/>
          <w:sz w:val="24"/>
        </w:rPr>
        <w:t xml:space="preserve"> </w:t>
      </w:r>
      <w:r>
        <w:rPr>
          <w:sz w:val="24"/>
        </w:rPr>
        <w:t>Эльшанский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РИЦ</w:t>
      </w:r>
      <w:r>
        <w:rPr>
          <w:spacing w:val="-4"/>
          <w:sz w:val="24"/>
        </w:rPr>
        <w:t xml:space="preserve"> </w:t>
      </w:r>
      <w:r>
        <w:rPr>
          <w:sz w:val="24"/>
        </w:rPr>
        <w:t>МКД,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</w:p>
    <w:p>
      <w:pPr>
        <w:pStyle w:val="8"/>
        <w:numPr>
          <w:ilvl w:val="0"/>
          <w:numId w:val="7"/>
        </w:numPr>
        <w:tabs>
          <w:tab w:val="left" w:pos="929"/>
        </w:tabs>
        <w:spacing w:before="52" w:after="0" w:line="268" w:lineRule="auto"/>
        <w:ind w:left="928" w:right="274" w:hanging="708"/>
        <w:jc w:val="both"/>
        <w:rPr>
          <w:sz w:val="24"/>
        </w:rPr>
      </w:pPr>
      <w:r>
        <w:rPr>
          <w:sz w:val="24"/>
        </w:rPr>
        <w:t>Физика для увлеченных. Кибальченко А.Я., Кибальченко И.А.– Ростов н/Д. : «Феникс»,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</w:p>
    <w:p>
      <w:pPr>
        <w:pStyle w:val="8"/>
        <w:numPr>
          <w:ilvl w:val="0"/>
          <w:numId w:val="7"/>
        </w:numPr>
        <w:tabs>
          <w:tab w:val="left" w:pos="929"/>
        </w:tabs>
        <w:spacing w:before="15" w:after="0" w:line="268" w:lineRule="auto"/>
        <w:ind w:left="928" w:right="285" w:hanging="708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ученым.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Хуторский,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Хуторский,</w:t>
      </w:r>
      <w:r>
        <w:rPr>
          <w:spacing w:val="2"/>
          <w:sz w:val="24"/>
        </w:rPr>
        <w:t xml:space="preserve"> </w:t>
      </w:r>
      <w:r>
        <w:rPr>
          <w:sz w:val="24"/>
        </w:rPr>
        <w:t>И.С. Маслов.</w:t>
      </w:r>
      <w:r>
        <w:rPr>
          <w:spacing w:val="2"/>
          <w:sz w:val="24"/>
        </w:rPr>
        <w:t xml:space="preserve"> </w:t>
      </w:r>
      <w:r>
        <w:rPr>
          <w:sz w:val="24"/>
        </w:rPr>
        <w:t>– М.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Глобус, 2008.</w:t>
      </w:r>
    </w:p>
    <w:p>
      <w:pPr>
        <w:pStyle w:val="8"/>
        <w:numPr>
          <w:ilvl w:val="0"/>
          <w:numId w:val="7"/>
        </w:numPr>
        <w:tabs>
          <w:tab w:val="left" w:pos="929"/>
        </w:tabs>
        <w:spacing w:before="18" w:after="0" w:line="266" w:lineRule="auto"/>
        <w:ind w:left="928" w:right="268" w:hanging="708"/>
        <w:jc w:val="both"/>
        <w:rPr>
          <w:sz w:val="24"/>
        </w:rPr>
      </w:pPr>
      <w:r>
        <w:rPr>
          <w:sz w:val="24"/>
        </w:rPr>
        <w:t>Фронтальные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7-11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учителя./под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Бурова,</w:t>
      </w:r>
      <w:r>
        <w:rPr>
          <w:spacing w:val="1"/>
          <w:sz w:val="24"/>
        </w:rPr>
        <w:t xml:space="preserve"> </w:t>
      </w:r>
      <w:r>
        <w:rPr>
          <w:sz w:val="24"/>
        </w:rPr>
        <w:t>Г.Г.</w:t>
      </w:r>
      <w:r>
        <w:rPr>
          <w:spacing w:val="1"/>
          <w:sz w:val="24"/>
        </w:rPr>
        <w:t xml:space="preserve"> </w:t>
      </w:r>
      <w:r>
        <w:rPr>
          <w:sz w:val="24"/>
        </w:rPr>
        <w:t>Никифорова.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1996.</w:t>
      </w:r>
    </w:p>
    <w:p>
      <w:pPr>
        <w:pStyle w:val="8"/>
        <w:numPr>
          <w:ilvl w:val="0"/>
          <w:numId w:val="7"/>
        </w:numPr>
        <w:tabs>
          <w:tab w:val="left" w:pos="929"/>
        </w:tabs>
        <w:spacing w:before="21" w:after="0" w:line="264" w:lineRule="auto"/>
        <w:ind w:left="928" w:right="275" w:hanging="708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[Электронный ресурс]. –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3"/>
          <w:sz w:val="24"/>
        </w:rPr>
        <w:t xml:space="preserve"> </w:t>
      </w:r>
      <w:r>
        <w:fldChar w:fldCharType="begin"/>
      </w:r>
      <w:r>
        <w:instrText xml:space="preserve"> HYPERLINK "http://standart.edu/catalog.aspx?Catalog=227"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"http://standart.edu/catalog.aspx?Catalog=227" \h </w:instrText>
      </w:r>
      <w:r>
        <w:fldChar w:fldCharType="separate"/>
      </w:r>
      <w:r>
        <w:rPr>
          <w:color w:val="0000FF"/>
          <w:sz w:val="24"/>
          <w:u w:val="single" w:color="0000FF"/>
        </w:rPr>
        <w:t>://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"http://standart.edu/catalog.aspx?Catalog=227" \h </w:instrText>
      </w:r>
      <w:r>
        <w:fldChar w:fldCharType="separate"/>
      </w:r>
      <w:r>
        <w:rPr>
          <w:color w:val="0000FF"/>
          <w:sz w:val="24"/>
          <w:u w:val="single" w:color="0000FF"/>
        </w:rPr>
        <w:t>standart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"http://standart.edu/catalog.aspx?Catalog=227" \h </w:instrText>
      </w:r>
      <w:r>
        <w:fldChar w:fldCharType="separate"/>
      </w:r>
      <w:r>
        <w:rPr>
          <w:color w:val="0000FF"/>
          <w:sz w:val="24"/>
          <w:u w:val="single" w:color="0000FF"/>
        </w:rPr>
        <w:t>.edu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"http://standart.edu/catalog.aspx?Catalog=227" \h </w:instrText>
      </w:r>
      <w:r>
        <w:fldChar w:fldCharType="separate"/>
      </w:r>
      <w:r>
        <w:rPr>
          <w:color w:val="0000FF"/>
          <w:sz w:val="24"/>
          <w:u w:val="single" w:color="0000FF"/>
        </w:rPr>
        <w:t>/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"http://standart.edu/catalog.aspx?Catalog=227" \h </w:instrText>
      </w:r>
      <w:r>
        <w:fldChar w:fldCharType="separate"/>
      </w:r>
      <w:r>
        <w:rPr>
          <w:color w:val="0000FF"/>
          <w:sz w:val="24"/>
          <w:u w:val="single" w:color="0000FF"/>
        </w:rPr>
        <w:t>catalog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"http://standart.edu/catalog.aspx?Catalog=227" \h </w:instrText>
      </w:r>
      <w:r>
        <w:fldChar w:fldCharType="separate"/>
      </w:r>
      <w:r>
        <w:rPr>
          <w:color w:val="0000FF"/>
          <w:sz w:val="24"/>
          <w:u w:val="single" w:color="0000FF"/>
        </w:rPr>
        <w:t>.aspx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"http://standart.edu/catalog.aspx?Catalog=227" \h </w:instrText>
      </w:r>
      <w:r>
        <w:fldChar w:fldCharType="separate"/>
      </w:r>
      <w:r>
        <w:rPr>
          <w:color w:val="0000FF"/>
          <w:sz w:val="24"/>
          <w:u w:val="single" w:color="0000FF"/>
        </w:rPr>
        <w:t>?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"http://standart.edu/catalog.aspx?Catalog=227" \h </w:instrText>
      </w:r>
      <w:r>
        <w:fldChar w:fldCharType="separate"/>
      </w:r>
      <w:r>
        <w:rPr>
          <w:color w:val="0000FF"/>
          <w:sz w:val="24"/>
          <w:u w:val="single" w:color="0000FF"/>
        </w:rPr>
        <w:t>Catalog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"http://standart.edu/catalog.aspx?Catalog=227" \h </w:instrText>
      </w:r>
      <w:r>
        <w:fldChar w:fldCharType="separate"/>
      </w:r>
      <w:r>
        <w:rPr>
          <w:color w:val="0000FF"/>
          <w:sz w:val="24"/>
          <w:u w:val="single" w:color="0000FF"/>
        </w:rPr>
        <w:t>=227</w:t>
      </w:r>
      <w:r>
        <w:rPr>
          <w:color w:val="0000FF"/>
          <w:sz w:val="24"/>
          <w:u w:val="single" w:color="0000FF"/>
        </w:rPr>
        <w:fldChar w:fldCharType="end"/>
      </w:r>
    </w:p>
    <w:p>
      <w:pPr>
        <w:pStyle w:val="8"/>
        <w:numPr>
          <w:ilvl w:val="0"/>
          <w:numId w:val="7"/>
        </w:numPr>
        <w:tabs>
          <w:tab w:val="left" w:pos="929"/>
        </w:tabs>
        <w:spacing w:before="25" w:after="0" w:line="268" w:lineRule="auto"/>
        <w:ind w:left="928" w:right="270" w:hanging="708"/>
        <w:jc w:val="both"/>
        <w:rPr>
          <w:sz w:val="24"/>
        </w:rPr>
      </w:pPr>
      <w:r>
        <w:rPr>
          <w:sz w:val="24"/>
        </w:rPr>
        <w:t>Сайт Министерства образования и науки Российской Федерации// официальный сайт.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http://минобрнауки.рф/</w:t>
      </w:r>
    </w:p>
    <w:p>
      <w:pPr>
        <w:pStyle w:val="8"/>
        <w:numPr>
          <w:ilvl w:val="0"/>
          <w:numId w:val="7"/>
        </w:numPr>
        <w:tabs>
          <w:tab w:val="left" w:pos="929"/>
        </w:tabs>
        <w:spacing w:before="14" w:after="0" w:line="268" w:lineRule="auto"/>
        <w:ind w:left="928" w:right="282" w:hanging="708"/>
        <w:jc w:val="both"/>
        <w:rPr>
          <w:sz w:val="24"/>
        </w:rPr>
      </w:pP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служба.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«БИНОМ.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 – 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5"/>
          <w:sz w:val="24"/>
        </w:rPr>
        <w:t xml:space="preserve"> </w:t>
      </w:r>
      <w:r>
        <w:fldChar w:fldCharType="begin"/>
      </w:r>
      <w:r>
        <w:instrText xml:space="preserve"> HYPERLINK "http://metodist.lbz.ru/"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"http://metodist.lbz.ru/"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://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"http://metodist.lbz.ru/"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metodist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"http://metodist.lbz.ru/"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.lbz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"http://metodist.lbz.ru/"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.ru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"http://metodist.lbz.ru/"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/</w:t>
      </w:r>
      <w:r>
        <w:rPr>
          <w:color w:val="0000FF"/>
          <w:sz w:val="24"/>
          <w:u w:val="single" w:color="0000FF"/>
        </w:rPr>
        <w:fldChar w:fldCharType="end"/>
      </w:r>
    </w:p>
    <w:p>
      <w:pPr>
        <w:pStyle w:val="8"/>
        <w:numPr>
          <w:ilvl w:val="0"/>
          <w:numId w:val="7"/>
        </w:numPr>
        <w:tabs>
          <w:tab w:val="left" w:pos="929"/>
        </w:tabs>
        <w:spacing w:before="17" w:after="0" w:line="264" w:lineRule="auto"/>
        <w:ind w:left="928" w:right="274" w:hanging="708"/>
        <w:jc w:val="both"/>
        <w:rPr>
          <w:sz w:val="24"/>
        </w:rPr>
      </w:pPr>
      <w:r>
        <w:rPr>
          <w:sz w:val="24"/>
        </w:rPr>
        <w:t>Игровая программа на диске «Дракоша и занимательная физика» [Электронный ресурс]. 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7"/>
          <w:sz w:val="24"/>
        </w:rPr>
        <w:t xml:space="preserve"> </w:t>
      </w:r>
      <w:r>
        <w:rPr>
          <w:sz w:val="24"/>
        </w:rPr>
        <w:t>http://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www.media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2000.ru</w:t>
      </w:r>
      <w:r>
        <w:rPr>
          <w:sz w:val="24"/>
        </w:rPr>
        <w:t>//</w:t>
      </w:r>
    </w:p>
    <w:p>
      <w:pPr>
        <w:pStyle w:val="8"/>
        <w:numPr>
          <w:ilvl w:val="0"/>
          <w:numId w:val="7"/>
        </w:numPr>
        <w:tabs>
          <w:tab w:val="left" w:pos="929"/>
        </w:tabs>
        <w:spacing w:before="26" w:after="0" w:line="264" w:lineRule="auto"/>
        <w:ind w:left="928" w:right="274" w:hanging="708"/>
        <w:jc w:val="both"/>
        <w:rPr>
          <w:sz w:val="24"/>
        </w:rPr>
      </w:pPr>
      <w:r>
        <w:rPr>
          <w:sz w:val="24"/>
        </w:rPr>
        <w:t>Развивающие электронные игры «Умники – изучаем планету»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 ресурс]. 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7"/>
          <w:sz w:val="24"/>
        </w:rPr>
        <w:t xml:space="preserve"> </w:t>
      </w:r>
      <w:r>
        <w:rPr>
          <w:sz w:val="24"/>
        </w:rPr>
        <w:t>http://</w:t>
      </w:r>
      <w:r>
        <w:rPr>
          <w:color w:val="0000FF"/>
          <w:spacing w:val="2"/>
          <w:sz w:val="24"/>
        </w:rPr>
        <w:t xml:space="preserve"> </w:t>
      </w:r>
      <w:r>
        <w:fldChar w:fldCharType="begin"/>
      </w:r>
      <w:r>
        <w:instrText xml:space="preserve"> HYPERLINK "http://www.russobit-m.ru/"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www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"http://www.russobit-m.ru/"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.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"http://www.russobit-m.ru/"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russobit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"http://www.russobit-m.ru/"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-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"http://www.russobit-m.ru/"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m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"http://www.russobit-m.ru/"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.ru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"http://www.russobit-m.ru/"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//</w:t>
      </w:r>
      <w:r>
        <w:rPr>
          <w:color w:val="0000FF"/>
          <w:sz w:val="24"/>
          <w:u w:val="single" w:color="0000FF"/>
        </w:rPr>
        <w:fldChar w:fldCharType="end"/>
      </w:r>
    </w:p>
    <w:p>
      <w:pPr>
        <w:pStyle w:val="8"/>
        <w:numPr>
          <w:ilvl w:val="0"/>
          <w:numId w:val="7"/>
        </w:numPr>
        <w:tabs>
          <w:tab w:val="left" w:pos="929"/>
        </w:tabs>
        <w:spacing w:before="21" w:after="0" w:line="240" w:lineRule="auto"/>
        <w:ind w:left="928" w:right="0" w:hanging="709"/>
        <w:jc w:val="both"/>
        <w:rPr>
          <w:sz w:val="24"/>
        </w:rPr>
      </w:pPr>
      <w:r>
        <w:rPr>
          <w:sz w:val="24"/>
        </w:rPr>
        <w:t>Авторская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fldChar w:fldCharType="begin"/>
      </w:r>
      <w:r>
        <w:instrText xml:space="preserve"> HYPERLINK "http://metodist.lbz.ru/"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http://metodist.lbz.ru</w:t>
      </w:r>
      <w:r>
        <w:rPr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"http://metodist.lbz.ru/" \h </w:instrText>
      </w:r>
      <w:r>
        <w:fldChar w:fldCharType="separate"/>
      </w:r>
      <w:r>
        <w:rPr>
          <w:sz w:val="24"/>
        </w:rPr>
        <w:t>)</w:t>
      </w:r>
      <w:r>
        <w:rPr>
          <w:sz w:val="24"/>
        </w:rPr>
        <w:fldChar w:fldCharType="end"/>
      </w:r>
      <w:r>
        <w:rPr>
          <w:sz w:val="24"/>
        </w:rPr>
        <w:t>.</w:t>
      </w:r>
    </w:p>
    <w:p>
      <w:pPr>
        <w:pStyle w:val="8"/>
        <w:numPr>
          <w:ilvl w:val="0"/>
          <w:numId w:val="7"/>
        </w:numPr>
        <w:tabs>
          <w:tab w:val="left" w:pos="929"/>
        </w:tabs>
        <w:spacing w:before="48" w:after="0" w:line="240" w:lineRule="auto"/>
        <w:ind w:left="928" w:right="0" w:hanging="709"/>
        <w:jc w:val="both"/>
        <w:rPr>
          <w:sz w:val="24"/>
        </w:rPr>
      </w:pPr>
      <w:r>
        <w:rPr>
          <w:sz w:val="24"/>
        </w:rPr>
        <w:t>Алгоритмы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физике: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festivai.1september.ru/articles/310656</w:t>
      </w:r>
    </w:p>
    <w:p>
      <w:pPr>
        <w:pStyle w:val="8"/>
        <w:numPr>
          <w:ilvl w:val="0"/>
          <w:numId w:val="7"/>
        </w:numPr>
        <w:tabs>
          <w:tab w:val="left" w:pos="929"/>
        </w:tabs>
        <w:spacing w:before="52" w:after="0" w:line="264" w:lineRule="auto"/>
        <w:ind w:left="928" w:right="274" w:hanging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revolution.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allbest.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ru/physics/00008858_0.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html</w:t>
      </w:r>
    </w:p>
    <w:p>
      <w:pPr>
        <w:spacing w:after="0" w:line="264" w:lineRule="auto"/>
        <w:jc w:val="both"/>
        <w:rPr>
          <w:sz w:val="24"/>
        </w:rPr>
        <w:sectPr>
          <w:pgSz w:w="11910" w:h="16840"/>
          <w:pgMar w:top="1580" w:right="340" w:bottom="1340" w:left="860" w:header="0" w:footer="1158" w:gutter="0"/>
          <w:cols w:space="720" w:num="1"/>
        </w:sectPr>
      </w:pPr>
    </w:p>
    <w:p>
      <w:pPr>
        <w:pStyle w:val="6"/>
        <w:ind w:left="866"/>
        <w:rPr>
          <w:sz w:val="20"/>
        </w:rPr>
      </w:pPr>
      <w:bookmarkStart w:id="0" w:name="_GoBack"/>
      <w:bookmarkEnd w:id="0"/>
    </w:p>
    <w:p>
      <w:pPr>
        <w:spacing w:after="0"/>
        <w:rPr>
          <w:sz w:val="20"/>
        </w:rPr>
        <w:sectPr>
          <w:pgSz w:w="11910" w:h="16840"/>
          <w:pgMar w:top="1000" w:right="340" w:bottom="1340" w:left="860" w:header="0" w:footer="1158" w:gutter="0"/>
          <w:cols w:space="720" w:num="1"/>
        </w:sectPr>
      </w:pPr>
    </w:p>
    <w:p>
      <w:pPr>
        <w:pStyle w:val="6"/>
        <w:spacing w:before="4"/>
        <w:rPr>
          <w:sz w:val="17"/>
        </w:rPr>
      </w:pPr>
    </w:p>
    <w:sectPr>
      <w:pgSz w:w="11910" w:h="16840"/>
      <w:pgMar w:top="1580" w:right="340" w:bottom="1340" w:left="860" w:header="0" w:footer="11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14"/>
      </w:rPr>
    </w:pPr>
    <w:r>
      <w:pict>
        <v:shape id="_x0000_s2049" o:spid="_x0000_s2049" o:spt="202" type="#_x0000_t202" style="position:absolute;left:0pt;margin-left:300.5pt;margin-top:768.9pt;height:13pt;width:17.2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4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6"/>
      <w:numFmt w:val="decimal"/>
      <w:lvlText w:val="%2."/>
      <w:lvlJc w:val="left"/>
      <w:pPr>
        <w:ind w:left="148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30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56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81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06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2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57" w:hanging="240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•"/>
      <w:lvlJc w:val="left"/>
      <w:pPr>
        <w:ind w:left="1008" w:hanging="788"/>
      </w:pPr>
      <w:rPr>
        <w:rFonts w:hint="default" w:ascii="Arial MT" w:hAnsi="Arial MT" w:eastAsia="Arial MT" w:cs="Arial MT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00" w:hanging="420"/>
      </w:pPr>
      <w:rPr>
        <w:rFonts w:hint="default" w:ascii="Arial MT" w:hAnsi="Arial MT" w:eastAsia="Arial MT" w:cs="Arial MT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1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83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54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24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95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66" w:hanging="420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2"/>
      <w:numFmt w:val="decimal"/>
      <w:lvlText w:val="%2."/>
      <w:lvlJc w:val="left"/>
      <w:pPr>
        <w:ind w:left="1152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37" w:hanging="345"/>
      </w:pPr>
      <w:rPr>
        <w:rFonts w:hint="default" w:ascii="Arial MT" w:hAnsi="Arial MT" w:eastAsia="Arial MT" w:cs="Arial MT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73" w:hanging="3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07" w:hanging="3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40" w:hanging="3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4" w:hanging="3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07" w:hanging="3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41" w:hanging="345"/>
      </w:pPr>
      <w:rPr>
        <w:rFonts w:hint="default"/>
        <w:lang w:val="ru-RU" w:eastAsia="en-US" w:bidi="ar-SA"/>
      </w:rPr>
    </w:lvl>
  </w:abstractNum>
  <w:abstractNum w:abstractNumId="4">
    <w:nsid w:val="03D62ECE"/>
    <w:multiLevelType w:val="multilevel"/>
    <w:tmpl w:val="03D62ECE"/>
    <w:lvl w:ilvl="0" w:tentative="0">
      <w:start w:val="3"/>
      <w:numFmt w:val="decimal"/>
      <w:lvlText w:val="%1."/>
      <w:lvlJc w:val="left"/>
      <w:pPr>
        <w:ind w:left="1725" w:hanging="79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8"/>
      <w:numFmt w:val="decimal"/>
      <w:lvlText w:val="%2."/>
      <w:lvlJc w:val="left"/>
      <w:pPr>
        <w:ind w:left="2121" w:hanging="30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74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28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2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36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91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45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99" w:hanging="300"/>
      </w:pPr>
      <w:rPr>
        <w:rFonts w:hint="default"/>
        <w:lang w:val="ru-RU" w:eastAsia="en-US" w:bidi="ar-SA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928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98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77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56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35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4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92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71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50" w:hanging="708"/>
      </w:pPr>
      <w:rPr>
        <w:rFonts w:hint="default"/>
        <w:lang w:val="ru-RU" w:eastAsia="en-US" w:bidi="ar-SA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B730B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spacing w:before="62"/>
      <w:ind w:left="1525" w:right="1585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3">
    <w:name w:val="heading 2"/>
    <w:basedOn w:val="1"/>
    <w:next w:val="1"/>
    <w:qFormat/>
    <w:uiPriority w:val="1"/>
    <w:pPr>
      <w:ind w:left="1480" w:hanging="241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928" w:hanging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pPr>
      <w:ind w:left="3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2021-08-19T03:00:00Z</dcterms:created>
  <dc:creator>ИГОРЬ</dc:creator>
  <cp:lastModifiedBy>Татьяна Курмазова</cp:lastModifiedBy>
  <dcterms:modified xsi:type="dcterms:W3CDTF">2023-01-14T13:30:42Z</dcterms:modified>
  <dc:title>Рабочая программа кружка «Занимательная физика»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2021-08-19T00:00:00Z</vt:filetime>
  </property>
  <property fmtid="{D5CDD505-2E9C-101B-9397-08002B2CF9AE}" pid="5" name="KSOProductBuildVer">
    <vt:lpwstr>1049-11.2.0.11440</vt:lpwstr>
  </property>
  <property fmtid="{D5CDD505-2E9C-101B-9397-08002B2CF9AE}" pid="6" name="ICV">
    <vt:lpwstr>BAA00944797F49AD9ABBE3D4624531AF</vt:lpwstr>
  </property>
</Properties>
</file>